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黑体" w:hAnsi="黑体" w:eastAsia="黑体"/>
          <w:b/>
          <w:sz w:val="32"/>
        </w:rPr>
        <w:t>免责声明</w:t>
      </w:r>
    </w:p>
    <w:p/>
    <w:p>
      <w:pPr>
        <w:spacing w:after="80" w:line="360" w:lineRule="auto"/>
      </w:pPr>
      <w:r>
        <w:rPr>
          <w:rFonts w:ascii="Times New Roman" w:hAnsi="Times New Roman" w:eastAsia="宋体"/>
          <w:b/>
          <w:sz w:val="22"/>
        </w:rPr>
        <w:t>本工具仅供学习交流免费使用，所生成的技术方案不可直接用于投标，请务必人工核对。本工具不会通过任何平台进行销售，请用户注意辨别真伪。在您开始使用本AI标书制作服务之前，请认真阅读并同意以下关键条款。一旦您继续使用，即表示您已充分理解并认可本提示的全部内容。</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服务定位</w:t>
      </w:r>
    </w:p>
    <w:p>
      <w:pPr>
        <w:spacing w:after="80" w:line="360" w:lineRule="auto"/>
      </w:pPr>
      <w:r>
        <w:rPr>
          <w:rFonts w:ascii="Times New Roman" w:hAnsi="Times New Roman" w:eastAsia="宋体"/>
          <w:b/>
          <w:sz w:val="22"/>
        </w:rPr>
        <w:t>本工具为单机使用的AI标书辅助工具，旨在帮助您生成标书的参考素材。您需对最终自己编写的标书文件承担全部责任，包括审核、修改内容，确保其符合相关法律法规及项目要求。</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准确性免责</w:t>
      </w:r>
    </w:p>
    <w:p>
      <w:pPr>
        <w:spacing w:after="80" w:line="360" w:lineRule="auto"/>
      </w:pPr>
      <w:r>
        <w:rPr>
          <w:rFonts w:ascii="Times New Roman" w:hAnsi="Times New Roman" w:eastAsia="宋体"/>
          <w:b/>
          <w:sz w:val="22"/>
        </w:rPr>
        <w:t>本人不对AI生成内容的完全准确性与完整性作任何保证。您有义务自行核实所有关键信息，并自行承担因使用本工具所引发的一切后果。</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标书风险</w:t>
      </w:r>
    </w:p>
    <w:p>
      <w:pPr>
        <w:spacing w:after="80" w:line="360" w:lineRule="auto"/>
      </w:pPr>
      <w:r>
        <w:rPr>
          <w:rFonts w:ascii="Times New Roman" w:hAnsi="Times New Roman" w:eastAsia="宋体"/>
          <w:b/>
          <w:sz w:val="22"/>
        </w:rPr>
        <w:t>本工具所生成的素材文件仅作参考。若您使用（包括引用、修改或二次创作），需自行承担由此可能导致的废标、侵权等全部风险与责任，本人不承担任何相关责任。</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责任限制</w:t>
      </w:r>
    </w:p>
    <w:p>
      <w:pPr>
        <w:spacing w:after="80" w:line="360" w:lineRule="auto"/>
      </w:pPr>
      <w:r>
        <w:rPr>
          <w:rFonts w:ascii="Times New Roman" w:hAnsi="Times New Roman" w:eastAsia="宋体"/>
          <w:b/>
          <w:sz w:val="22"/>
        </w:rPr>
        <w:t>任何情形下，本人均不对因使用本服务而造成的任何直接、间接或衍生损失（例如利润损失、业务中断、数据丢失等）承担法律责任。</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其他事项</w:t>
      </w:r>
    </w:p>
    <w:p>
      <w:pPr>
        <w:spacing w:after="80" w:line="360" w:lineRule="auto"/>
      </w:pPr>
      <w:r>
        <w:rPr>
          <w:rFonts w:ascii="Times New Roman" w:hAnsi="Times New Roman" w:eastAsia="宋体"/>
          <w:b/>
          <w:sz w:val="22"/>
        </w:rPr>
        <w:t>本人保留随时修改或终止本服务的权利。本提示的解释及争议解决，均适用中华人民共和国法律。</w:t>
      </w:r>
    </w:p>
    <w:p>
      <w:r>
        <w:br w:type="page"/>
      </w:r>
    </w:p>
    <w:p>
      <w:pPr>
        <w:jc w:val="center"/>
      </w:pPr>
      <w:r>
        <w:rPr>
          <w:rFonts w:ascii="黑体" w:hAnsi="黑体" w:eastAsia="黑体"/>
          <w:b/>
          <w:color w:val="1A56DB"/>
          <w:sz w:val="44"/>
        </w:rPr>
        <w:t>一、速度体验A1技术标书</w:t>
      </w:r>
    </w:p>
    <w:p/>
    <w:p>
      <w:pPr>
        <w:jc w:val="center"/>
      </w:pPr>
      <w:r>
        <w:rPr>
          <w:rFonts w:ascii="宋体" w:hAnsi="宋体" w:eastAsia="宋体"/>
          <w:sz w:val="28"/>
        </w:rPr>
        <w:t>2026年04月</w:t>
      </w:r>
    </w:p>
    <w:p>
      <w:r>
        <w:br w:type="page"/>
      </w:r>
    </w:p>
    <w:p>
      <w:pPr>
        <w:jc w:val="center"/>
      </w:pPr>
      <w:r>
        <w:rPr>
          <w:rFonts w:ascii="黑体" w:hAnsi="黑体" w:eastAsia="黑体"/>
          <w:b/>
          <w:sz w:val="32"/>
        </w:rPr>
        <w:t>目录</w:t>
      </w:r>
    </w:p>
    <w:p/>
    <w:p>
      <w:pPr>
        <w:spacing w:after="60"/>
        <w:ind w:left="0"/>
      </w:pPr>
      <w:r>
        <w:rPr>
          <w:rFonts w:ascii="宋体" w:hAnsi="宋体" w:eastAsia="宋体"/>
          <w:sz w:val="24"/>
        </w:rPr>
        <w:t>一、速度体验A1技术标书</w:t>
      </w:r>
    </w:p>
    <w:p>
      <w:pPr>
        <w:spacing w:after="60"/>
        <w:ind w:left="425"/>
      </w:pPr>
      <w:r>
        <w:rPr>
          <w:rFonts w:ascii="宋体" w:hAnsi="宋体" w:eastAsia="宋体"/>
          <w:sz w:val="24"/>
        </w:rPr>
        <w:t>1.1 配水干管施工组织与技术措施</w:t>
      </w:r>
    </w:p>
    <w:p>
      <w:pPr>
        <w:spacing w:after="60"/>
        <w:ind w:left="850"/>
      </w:pPr>
      <w:r>
        <w:rPr>
          <w:rFonts w:ascii="宋体" w:hAnsi="宋体" w:eastAsia="宋体"/>
          <w:sz w:val="24"/>
        </w:rPr>
        <w:t>1.1.1 管道沟槽开挖与回填工艺控制</w:t>
      </w:r>
    </w:p>
    <w:p>
      <w:pPr>
        <w:spacing w:after="60"/>
        <w:ind w:left="1276"/>
      </w:pPr>
      <w:r>
        <w:rPr>
          <w:rFonts w:ascii="宋体" w:hAnsi="宋体" w:eastAsia="宋体"/>
          <w:sz w:val="24"/>
        </w:rPr>
        <w:t>1.1.1.1 分层夯实密实度检测标准（压实系数≥0.93）</w:t>
      </w:r>
    </w:p>
    <w:p>
      <w:pPr>
        <w:spacing w:after="60"/>
        <w:ind w:left="850"/>
      </w:pPr>
      <w:r>
        <w:rPr>
          <w:rFonts w:ascii="宋体" w:hAnsi="宋体" w:eastAsia="宋体"/>
          <w:sz w:val="24"/>
        </w:rPr>
        <w:t>1.1.2 管道焊接与接口密封性保障方案</w:t>
      </w:r>
    </w:p>
    <w:p>
      <w:pPr>
        <w:spacing w:after="60"/>
        <w:ind w:left="1276"/>
      </w:pPr>
      <w:r>
        <w:rPr>
          <w:rFonts w:ascii="宋体" w:hAnsi="宋体" w:eastAsia="宋体"/>
          <w:sz w:val="24"/>
        </w:rPr>
        <w:t>1.1.2.1 焊接工艺评定及无损探伤执行计划</w:t>
      </w:r>
    </w:p>
    <w:p>
      <w:pPr>
        <w:spacing w:after="60"/>
        <w:ind w:left="425"/>
      </w:pPr>
      <w:r>
        <w:rPr>
          <w:rFonts w:ascii="宋体" w:hAnsi="宋体" w:eastAsia="宋体"/>
          <w:sz w:val="24"/>
        </w:rPr>
        <w:t>1.2 配水支管与入户管安装技术路径</w:t>
      </w:r>
    </w:p>
    <w:p>
      <w:pPr>
        <w:spacing w:after="60"/>
        <w:ind w:left="850"/>
      </w:pPr>
      <w:r>
        <w:rPr>
          <w:rFonts w:ascii="宋体" w:hAnsi="宋体" w:eastAsia="宋体"/>
          <w:sz w:val="24"/>
        </w:rPr>
        <w:t>1.2.1 支管布设坡度控制与防冻措施</w:t>
      </w:r>
    </w:p>
    <w:p>
      <w:pPr>
        <w:spacing w:after="60"/>
        <w:ind w:left="1276"/>
      </w:pPr>
      <w:r>
        <w:rPr>
          <w:rFonts w:ascii="宋体" w:hAnsi="宋体" w:eastAsia="宋体"/>
          <w:sz w:val="24"/>
        </w:rPr>
        <w:t>1.2.1.1 坡度设计值与最小覆土深度匹配机制</w:t>
      </w:r>
    </w:p>
    <w:p>
      <w:pPr>
        <w:spacing w:after="60"/>
        <w:ind w:left="425"/>
      </w:pPr>
      <w:r>
        <w:rPr>
          <w:rFonts w:ascii="宋体" w:hAnsi="宋体" w:eastAsia="宋体"/>
          <w:sz w:val="24"/>
        </w:rPr>
        <w:t>1.3 阀门井施工质量控制要点</w:t>
      </w:r>
    </w:p>
    <w:p>
      <w:pPr>
        <w:spacing w:after="60"/>
        <w:ind w:left="0"/>
      </w:pPr>
      <w:r>
        <w:rPr>
          <w:rFonts w:ascii="宋体" w:hAnsi="宋体" w:eastAsia="宋体"/>
          <w:sz w:val="24"/>
        </w:rPr>
        <w:t>二、施工方案与技术措施；</w:t>
      </w:r>
    </w:p>
    <w:p>
      <w:pPr>
        <w:spacing w:after="60"/>
        <w:ind w:left="425"/>
      </w:pPr>
      <w:r>
        <w:rPr>
          <w:rFonts w:ascii="宋体" w:hAnsi="宋体" w:eastAsia="宋体"/>
          <w:sz w:val="24"/>
        </w:rPr>
        <w:t>2.1 施工组织设计总体框架</w:t>
      </w:r>
    </w:p>
    <w:p>
      <w:pPr>
        <w:spacing w:after="60"/>
        <w:ind w:left="850"/>
      </w:pPr>
      <w:r>
        <w:rPr>
          <w:rFonts w:ascii="宋体" w:hAnsi="宋体" w:eastAsia="宋体"/>
          <w:sz w:val="24"/>
        </w:rPr>
        <w:t>2.1.1 工程特点与难点分析（含雨季施工应对）</w:t>
      </w:r>
    </w:p>
    <w:p>
      <w:pPr>
        <w:spacing w:after="60"/>
        <w:ind w:left="850"/>
      </w:pPr>
      <w:r>
        <w:rPr>
          <w:rFonts w:ascii="宋体" w:hAnsi="宋体" w:eastAsia="宋体"/>
          <w:sz w:val="24"/>
        </w:rPr>
        <w:t>2.1.2 分阶段施工部署与任务分解（东庄村、上庄村同步推进）</w:t>
      </w:r>
    </w:p>
    <w:p>
      <w:pPr>
        <w:spacing w:after="60"/>
        <w:ind w:left="425"/>
      </w:pPr>
      <w:r>
        <w:rPr>
          <w:rFonts w:ascii="宋体" w:hAnsi="宋体" w:eastAsia="宋体"/>
          <w:sz w:val="24"/>
        </w:rPr>
        <w:t>2.2 管道敷设专项施工技术措施</w:t>
      </w:r>
    </w:p>
    <w:p>
      <w:pPr>
        <w:spacing w:after="60"/>
        <w:ind w:left="850"/>
      </w:pPr>
      <w:r>
        <w:rPr>
          <w:rFonts w:ascii="宋体" w:hAnsi="宋体" w:eastAsia="宋体"/>
          <w:sz w:val="24"/>
        </w:rPr>
        <w:t>2.2.1 配水干管（3.75 km）开挖与回填工艺控制</w:t>
      </w:r>
    </w:p>
    <w:p>
      <w:pPr>
        <w:spacing w:after="60"/>
        <w:ind w:left="850"/>
      </w:pPr>
      <w:r>
        <w:rPr>
          <w:rFonts w:ascii="宋体" w:hAnsi="宋体" w:eastAsia="宋体"/>
          <w:sz w:val="24"/>
        </w:rPr>
        <w:t>2.2.2 支管及入户管（共21.71 km）埋深与坡度保障方案</w:t>
      </w:r>
    </w:p>
    <w:p>
      <w:pPr>
        <w:spacing w:after="60"/>
        <w:ind w:left="425"/>
      </w:pPr>
      <w:r>
        <w:rPr>
          <w:rFonts w:ascii="宋体" w:hAnsi="宋体" w:eastAsia="宋体"/>
          <w:sz w:val="24"/>
        </w:rPr>
        <w:t>2.3 阀门井施工质量控制要点</w:t>
      </w:r>
    </w:p>
    <w:p>
      <w:pPr>
        <w:spacing w:after="60"/>
        <w:ind w:left="850"/>
      </w:pPr>
      <w:r>
        <w:rPr>
          <w:rFonts w:ascii="宋体" w:hAnsi="宋体" w:eastAsia="宋体"/>
          <w:sz w:val="24"/>
        </w:rPr>
        <w:t>2.3.1 座阀门井定位精度与结构强度保证措施</w:t>
      </w:r>
    </w:p>
    <w:p>
      <w:pPr>
        <w:spacing w:after="60"/>
        <w:ind w:left="850"/>
      </w:pPr>
      <w:r>
        <w:rPr>
          <w:rFonts w:ascii="宋体" w:hAnsi="宋体" w:eastAsia="宋体"/>
          <w:sz w:val="24"/>
        </w:rPr>
        <w:t>2.3.2 接口密封性检测与防渗漏处理流程</w:t>
      </w:r>
    </w:p>
    <w:p>
      <w:pPr>
        <w:spacing w:after="60"/>
        <w:ind w:left="0"/>
      </w:pPr>
      <w:r>
        <w:rPr>
          <w:rFonts w:ascii="宋体" w:hAnsi="宋体" w:eastAsia="宋体"/>
          <w:sz w:val="24"/>
        </w:rPr>
        <w:t>三、项目重难点及应对措施分析；</w:t>
      </w:r>
    </w:p>
    <w:p>
      <w:pPr>
        <w:spacing w:after="60"/>
        <w:ind w:left="425"/>
      </w:pPr>
      <w:r>
        <w:rPr>
          <w:rFonts w:ascii="宋体" w:hAnsi="宋体" w:eastAsia="宋体"/>
          <w:sz w:val="24"/>
        </w:rPr>
        <w:t>3.1 管道敷设施工重难点分析与应对策略</w:t>
      </w:r>
    </w:p>
    <w:p>
      <w:pPr>
        <w:spacing w:after="60"/>
        <w:ind w:left="850"/>
      </w:pPr>
      <w:r>
        <w:rPr>
          <w:rFonts w:ascii="宋体" w:hAnsi="宋体" w:eastAsia="宋体"/>
          <w:sz w:val="24"/>
        </w:rPr>
        <w:t>3.1.1 东庄村、上庄村地形复杂段管道埋深控制措施</w:t>
      </w:r>
    </w:p>
    <w:p>
      <w:pPr>
        <w:spacing w:after="60"/>
        <w:ind w:left="850"/>
      </w:pPr>
      <w:r>
        <w:rPr>
          <w:rFonts w:ascii="宋体" w:hAnsi="宋体" w:eastAsia="宋体"/>
          <w:sz w:val="24"/>
        </w:rPr>
        <w:t>3.1.2 雨季施工对沟槽开挖及回填质量影响防控方案</w:t>
      </w:r>
    </w:p>
    <w:p>
      <w:pPr>
        <w:spacing w:after="60"/>
        <w:ind w:left="850"/>
      </w:pPr>
      <w:r>
        <w:rPr>
          <w:rFonts w:ascii="宋体" w:hAnsi="宋体" w:eastAsia="宋体"/>
          <w:sz w:val="24"/>
        </w:rPr>
        <w:t>3.1.3 入户管穿村入户段防破坏保护技术措施</w:t>
      </w:r>
    </w:p>
    <w:p>
      <w:pPr>
        <w:spacing w:after="60"/>
        <w:ind w:left="425"/>
      </w:pPr>
      <w:r>
        <w:rPr>
          <w:rFonts w:ascii="宋体" w:hAnsi="宋体" w:eastAsia="宋体"/>
          <w:sz w:val="24"/>
        </w:rPr>
        <w:t>3.2 阀门井布设密集区域施工组织优化</w:t>
      </w:r>
    </w:p>
    <w:p>
      <w:pPr>
        <w:spacing w:after="60"/>
        <w:ind w:left="850"/>
      </w:pPr>
      <w:r>
        <w:rPr>
          <w:rFonts w:ascii="宋体" w:hAnsi="宋体" w:eastAsia="宋体"/>
          <w:sz w:val="24"/>
        </w:rPr>
        <w:t>3.2.1 座阀门井合理分区作业与交叉施工安排</w:t>
      </w:r>
    </w:p>
    <w:p>
      <w:pPr>
        <w:spacing w:after="60"/>
        <w:ind w:left="850"/>
      </w:pPr>
      <w:r>
        <w:rPr>
          <w:rFonts w:ascii="宋体" w:hAnsi="宋体" w:eastAsia="宋体"/>
          <w:sz w:val="24"/>
        </w:rPr>
        <w:t>3.2.2 井室结构标准化施工流程与质量保障机制</w:t>
      </w:r>
    </w:p>
    <w:p>
      <w:pPr>
        <w:spacing w:after="60"/>
        <w:ind w:left="425"/>
      </w:pPr>
      <w:r>
        <w:rPr>
          <w:rFonts w:ascii="宋体" w:hAnsi="宋体" w:eastAsia="宋体"/>
          <w:sz w:val="24"/>
        </w:rPr>
        <w:t>3.3 材料进场与质量管控关键节点控制</w:t>
      </w:r>
    </w:p>
    <w:p>
      <w:pPr>
        <w:spacing w:after="60"/>
        <w:ind w:left="0"/>
      </w:pPr>
      <w:r>
        <w:rPr>
          <w:rFonts w:ascii="宋体" w:hAnsi="宋体" w:eastAsia="宋体"/>
          <w:sz w:val="24"/>
        </w:rPr>
        <w:t>四、质量管理体系与措施；</w:t>
      </w:r>
    </w:p>
    <w:p>
      <w:pPr>
        <w:spacing w:after="60"/>
        <w:ind w:left="425"/>
      </w:pPr>
      <w:r>
        <w:rPr>
          <w:rFonts w:ascii="宋体" w:hAnsi="宋体" w:eastAsia="宋体"/>
          <w:sz w:val="24"/>
        </w:rPr>
        <w:t>4.1 材料进场检验与质量控制流程</w:t>
      </w:r>
    </w:p>
    <w:p>
      <w:pPr>
        <w:spacing w:after="60"/>
        <w:ind w:left="850"/>
      </w:pPr>
      <w:r>
        <w:rPr>
          <w:rFonts w:ascii="宋体" w:hAnsi="宋体" w:eastAsia="宋体"/>
          <w:sz w:val="24"/>
        </w:rPr>
        <w:t>4.1.1 管材、阀门等主要材料进场验收标准</w:t>
      </w:r>
    </w:p>
    <w:p>
      <w:pPr>
        <w:spacing w:after="60"/>
        <w:ind w:left="850"/>
      </w:pPr>
      <w:r>
        <w:rPr>
          <w:rFonts w:ascii="宋体" w:hAnsi="宋体" w:eastAsia="宋体"/>
          <w:sz w:val="24"/>
        </w:rPr>
        <w:t>4.1.2 检测报告与合格证核查机制</w:t>
      </w:r>
    </w:p>
    <w:p>
      <w:pPr>
        <w:spacing w:after="60"/>
        <w:ind w:left="425"/>
      </w:pPr>
      <w:r>
        <w:rPr>
          <w:rFonts w:ascii="宋体" w:hAnsi="宋体" w:eastAsia="宋体"/>
          <w:sz w:val="24"/>
        </w:rPr>
        <w:t>4.2 分项工程质量管控措施</w:t>
      </w:r>
    </w:p>
    <w:p>
      <w:pPr>
        <w:spacing w:after="60"/>
        <w:ind w:left="850"/>
      </w:pPr>
      <w:r>
        <w:rPr>
          <w:rFonts w:ascii="宋体" w:hAnsi="宋体" w:eastAsia="宋体"/>
          <w:sz w:val="24"/>
        </w:rPr>
        <w:t>4.2.1 配水干管、支管安装质量控制要点</w:t>
      </w:r>
    </w:p>
    <w:p>
      <w:pPr>
        <w:spacing w:after="60"/>
        <w:ind w:left="850"/>
      </w:pPr>
      <w:r>
        <w:rPr>
          <w:rFonts w:ascii="宋体" w:hAnsi="宋体" w:eastAsia="宋体"/>
          <w:sz w:val="24"/>
        </w:rPr>
        <w:t>4.2.2 入户管敷设坡度与接口密封性保障</w:t>
      </w:r>
    </w:p>
    <w:p>
      <w:pPr>
        <w:spacing w:after="60"/>
        <w:ind w:left="425"/>
      </w:pPr>
      <w:r>
        <w:rPr>
          <w:rFonts w:ascii="宋体" w:hAnsi="宋体" w:eastAsia="宋体"/>
          <w:sz w:val="24"/>
        </w:rPr>
        <w:t>4.3 隐蔽工程质量管理与验收</w:t>
      </w:r>
    </w:p>
    <w:p>
      <w:pPr>
        <w:spacing w:after="60"/>
        <w:ind w:left="850"/>
      </w:pPr>
      <w:r>
        <w:rPr>
          <w:rFonts w:ascii="宋体" w:hAnsi="宋体" w:eastAsia="宋体"/>
          <w:sz w:val="24"/>
        </w:rPr>
        <w:t>4.3.1 阀门井埋设位置复核与回填压实控制</w:t>
      </w:r>
    </w:p>
    <w:p>
      <w:pPr>
        <w:spacing w:after="60"/>
        <w:ind w:left="0"/>
      </w:pPr>
      <w:r>
        <w:rPr>
          <w:rFonts w:ascii="宋体" w:hAnsi="宋体" w:eastAsia="宋体"/>
          <w:sz w:val="24"/>
        </w:rPr>
        <w:t>五、安全管理体系与措施；</w:t>
      </w:r>
    </w:p>
    <w:p>
      <w:pPr>
        <w:spacing w:after="60"/>
        <w:ind w:left="425"/>
      </w:pPr>
      <w:r>
        <w:rPr>
          <w:rFonts w:ascii="宋体" w:hAnsi="宋体" w:eastAsia="宋体"/>
          <w:sz w:val="24"/>
        </w:rPr>
        <w:t>5.1 安全生产责任体系构建</w:t>
      </w:r>
    </w:p>
    <w:p>
      <w:pPr>
        <w:spacing w:after="60"/>
        <w:ind w:left="850"/>
      </w:pPr>
      <w:r>
        <w:rPr>
          <w:rFonts w:ascii="宋体" w:hAnsi="宋体" w:eastAsia="宋体"/>
          <w:sz w:val="24"/>
        </w:rPr>
        <w:t>5.1.1 项目部专职安全管理人员配置方案</w:t>
      </w:r>
    </w:p>
    <w:p>
      <w:pPr>
        <w:spacing w:after="60"/>
        <w:ind w:left="1276"/>
      </w:pPr>
      <w:r>
        <w:rPr>
          <w:rFonts w:ascii="宋体" w:hAnsi="宋体" w:eastAsia="宋体"/>
          <w:sz w:val="24"/>
        </w:rPr>
        <w:t>5.1.1.1 安全员持证上岗与职责分工明细</w:t>
      </w:r>
    </w:p>
    <w:p>
      <w:pPr>
        <w:spacing w:after="60"/>
        <w:ind w:left="1276"/>
      </w:pPr>
      <w:r>
        <w:rPr>
          <w:rFonts w:ascii="宋体" w:hAnsi="宋体" w:eastAsia="宋体"/>
          <w:sz w:val="24"/>
        </w:rPr>
        <w:t>5.1.1.2 安全生产责任制逐级落实机制</w:t>
      </w:r>
    </w:p>
    <w:p>
      <w:pPr>
        <w:spacing w:after="60"/>
        <w:ind w:left="425"/>
      </w:pPr>
      <w:r>
        <w:rPr>
          <w:rFonts w:ascii="宋体" w:hAnsi="宋体" w:eastAsia="宋体"/>
          <w:sz w:val="24"/>
        </w:rPr>
        <w:t>5.2 施工现场风险辨识与管控</w:t>
      </w:r>
    </w:p>
    <w:p>
      <w:pPr>
        <w:spacing w:after="60"/>
        <w:ind w:left="850"/>
      </w:pPr>
      <w:r>
        <w:rPr>
          <w:rFonts w:ascii="宋体" w:hAnsi="宋体" w:eastAsia="宋体"/>
          <w:sz w:val="24"/>
        </w:rPr>
        <w:t>5.2.1 管道沟槽开挖作业专项风险评估</w:t>
      </w:r>
    </w:p>
    <w:p>
      <w:pPr>
        <w:spacing w:after="60"/>
        <w:ind w:left="1276"/>
      </w:pPr>
      <w:r>
        <w:rPr>
          <w:rFonts w:ascii="宋体" w:hAnsi="宋体" w:eastAsia="宋体"/>
          <w:sz w:val="24"/>
        </w:rPr>
        <w:t>5.2.1.1 边坡失稳预防措施与监测频次</w:t>
      </w:r>
    </w:p>
    <w:p>
      <w:pPr>
        <w:spacing w:after="60"/>
        <w:ind w:left="1276"/>
      </w:pPr>
      <w:r>
        <w:rPr>
          <w:rFonts w:ascii="宋体" w:hAnsi="宋体" w:eastAsia="宋体"/>
          <w:sz w:val="24"/>
        </w:rPr>
        <w:t>5.2.1.2 地下管线保护技术交底流程</w:t>
      </w:r>
    </w:p>
    <w:p>
      <w:pPr>
        <w:spacing w:after="60"/>
        <w:ind w:left="0"/>
      </w:pPr>
      <w:r>
        <w:rPr>
          <w:rFonts w:ascii="宋体" w:hAnsi="宋体" w:eastAsia="宋体"/>
          <w:sz w:val="24"/>
        </w:rPr>
        <w:t>六、水保、环保管理体系与措施；</w:t>
      </w:r>
    </w:p>
    <w:p>
      <w:pPr>
        <w:spacing w:after="60"/>
        <w:ind w:left="425"/>
      </w:pPr>
      <w:r>
        <w:rPr>
          <w:rFonts w:ascii="宋体" w:hAnsi="宋体" w:eastAsia="宋体"/>
          <w:sz w:val="24"/>
        </w:rPr>
        <w:t>6.1 水土保持专项方案编制与执行</w:t>
      </w:r>
    </w:p>
    <w:p>
      <w:pPr>
        <w:spacing w:after="60"/>
        <w:ind w:left="850"/>
      </w:pPr>
      <w:r>
        <w:rPr>
          <w:rFonts w:ascii="宋体" w:hAnsi="宋体" w:eastAsia="宋体"/>
          <w:sz w:val="24"/>
        </w:rPr>
        <w:t>6.1.1 施工区域水土流失风险识别与分区管控</w:t>
      </w:r>
    </w:p>
    <w:p>
      <w:pPr>
        <w:spacing w:after="60"/>
        <w:ind w:left="1276"/>
      </w:pPr>
      <w:r>
        <w:rPr>
          <w:rFonts w:ascii="宋体" w:hAnsi="宋体" w:eastAsia="宋体"/>
          <w:sz w:val="24"/>
        </w:rPr>
        <w:t>6.1.1.1 东庄村、上庄村施工段土壤类型与侵蚀敏感度分析</w:t>
      </w:r>
    </w:p>
    <w:p>
      <w:pPr>
        <w:spacing w:after="60"/>
        <w:ind w:left="1276"/>
      </w:pPr>
      <w:r>
        <w:rPr>
          <w:rFonts w:ascii="宋体" w:hAnsi="宋体" w:eastAsia="宋体"/>
          <w:sz w:val="24"/>
        </w:rPr>
        <w:t>6.1.1.2 临时堆土区防护措施（挡土墙+覆盖网）</w:t>
      </w:r>
    </w:p>
    <w:p>
      <w:pPr>
        <w:spacing w:after="60"/>
        <w:ind w:left="425"/>
      </w:pPr>
      <w:r>
        <w:rPr>
          <w:rFonts w:ascii="宋体" w:hAnsi="宋体" w:eastAsia="宋体"/>
          <w:sz w:val="24"/>
        </w:rPr>
        <w:t>6.2 环境保护措施落实机制</w:t>
      </w:r>
    </w:p>
    <w:p>
      <w:pPr>
        <w:spacing w:after="60"/>
        <w:ind w:left="850"/>
      </w:pPr>
      <w:r>
        <w:rPr>
          <w:rFonts w:ascii="宋体" w:hAnsi="宋体" w:eastAsia="宋体"/>
          <w:sz w:val="24"/>
        </w:rPr>
        <w:t>6.2.1 施工扬尘控制与洒水降尘制度</w:t>
      </w:r>
    </w:p>
    <w:p>
      <w:pPr>
        <w:spacing w:after="60"/>
        <w:ind w:left="1276"/>
      </w:pPr>
      <w:r>
        <w:rPr>
          <w:rFonts w:ascii="宋体" w:hAnsi="宋体" w:eastAsia="宋体"/>
          <w:sz w:val="24"/>
        </w:rPr>
        <w:t>6.2.1.1 配水干管开挖段每日喷雾抑尘频次与标准</w:t>
      </w:r>
    </w:p>
    <w:p>
      <w:pPr>
        <w:spacing w:after="60"/>
        <w:ind w:left="1276"/>
      </w:pPr>
      <w:r>
        <w:rPr>
          <w:rFonts w:ascii="宋体" w:hAnsi="宋体" w:eastAsia="宋体"/>
          <w:sz w:val="24"/>
        </w:rPr>
        <w:t>6.2.1.2 运输车辆冲洗平台设置及记录管理</w:t>
      </w:r>
    </w:p>
    <w:p>
      <w:pPr>
        <w:spacing w:after="60"/>
        <w:ind w:left="0"/>
      </w:pPr>
      <w:r>
        <w:rPr>
          <w:rFonts w:ascii="宋体" w:hAnsi="宋体" w:eastAsia="宋体"/>
          <w:sz w:val="24"/>
        </w:rPr>
        <w:t>七、工程进度计划与措施；</w:t>
      </w:r>
    </w:p>
    <w:p>
      <w:pPr>
        <w:spacing w:after="60"/>
        <w:ind w:left="425"/>
      </w:pPr>
      <w:r>
        <w:rPr>
          <w:rFonts w:ascii="宋体" w:hAnsi="宋体" w:eastAsia="宋体"/>
          <w:sz w:val="24"/>
        </w:rPr>
        <w:t>7.1 施工进度计划编制依据与逻辑框架</w:t>
      </w:r>
    </w:p>
    <w:p>
      <w:pPr>
        <w:spacing w:after="60"/>
        <w:ind w:left="850"/>
      </w:pPr>
      <w:r>
        <w:rPr>
          <w:rFonts w:ascii="宋体" w:hAnsi="宋体" w:eastAsia="宋体"/>
          <w:sz w:val="24"/>
        </w:rPr>
        <w:t>7.1.1 基于工程量清单的WBS分解结构（配水干管、支管、入户管、阀门井）</w:t>
      </w:r>
    </w:p>
    <w:p>
      <w:pPr>
        <w:spacing w:after="60"/>
        <w:ind w:left="850"/>
      </w:pPr>
      <w:r>
        <w:rPr>
          <w:rFonts w:ascii="宋体" w:hAnsi="宋体" w:eastAsia="宋体"/>
          <w:sz w:val="24"/>
        </w:rPr>
        <w:t>7.1.2 关键线路识别与工期控制节点（开工至竣工共214天）</w:t>
      </w:r>
    </w:p>
    <w:p>
      <w:pPr>
        <w:spacing w:after="60"/>
        <w:ind w:left="425"/>
      </w:pPr>
      <w:r>
        <w:rPr>
          <w:rFonts w:ascii="宋体" w:hAnsi="宋体" w:eastAsia="宋体"/>
          <w:sz w:val="24"/>
        </w:rPr>
        <w:t>7.2 分阶段施工进度安排与里程碑设置</w:t>
      </w:r>
    </w:p>
    <w:p>
      <w:pPr>
        <w:spacing w:after="60"/>
        <w:ind w:left="850"/>
      </w:pPr>
      <w:r>
        <w:rPr>
          <w:rFonts w:ascii="宋体" w:hAnsi="宋体" w:eastAsia="宋体"/>
          <w:sz w:val="24"/>
        </w:rPr>
        <w:t>7.2.1 地基处理及沟槽开挖阶段（第1–30日历天）</w:t>
      </w:r>
    </w:p>
    <w:p>
      <w:pPr>
        <w:spacing w:after="60"/>
        <w:ind w:left="850"/>
      </w:pPr>
      <w:r>
        <w:rPr>
          <w:rFonts w:ascii="宋体" w:hAnsi="宋体" w:eastAsia="宋体"/>
          <w:sz w:val="24"/>
        </w:rPr>
        <w:t>7.2.2 管道敷设与接口安装阶段（第31–150日历天）</w:t>
      </w:r>
    </w:p>
    <w:p>
      <w:pPr>
        <w:spacing w:after="60"/>
        <w:ind w:left="850"/>
      </w:pPr>
      <w:r>
        <w:rPr>
          <w:rFonts w:ascii="宋体" w:hAnsi="宋体" w:eastAsia="宋体"/>
          <w:sz w:val="24"/>
        </w:rPr>
        <w:t>7.2.3 阀门井砌筑与回填阶段（第151–180日历天）</w:t>
      </w:r>
    </w:p>
    <w:p>
      <w:pPr>
        <w:spacing w:after="60"/>
        <w:ind w:left="850"/>
      </w:pPr>
      <w:r>
        <w:rPr>
          <w:rFonts w:ascii="宋体" w:hAnsi="宋体" w:eastAsia="宋体"/>
          <w:sz w:val="24"/>
        </w:rPr>
        <w:t>7.2.4 系统试压与水质检测阶段（第181–210日历天）</w:t>
      </w:r>
    </w:p>
    <w:p>
      <w:pPr>
        <w:spacing w:after="60"/>
        <w:ind w:left="0"/>
      </w:pPr>
      <w:r>
        <w:rPr>
          <w:rFonts w:ascii="宋体" w:hAnsi="宋体" w:eastAsia="宋体"/>
          <w:sz w:val="24"/>
        </w:rPr>
        <w:t>八、资源配备计划；</w:t>
      </w:r>
    </w:p>
    <w:p>
      <w:pPr>
        <w:spacing w:after="60"/>
        <w:ind w:left="425"/>
      </w:pPr>
      <w:r>
        <w:rPr>
          <w:rFonts w:ascii="宋体" w:hAnsi="宋体" w:eastAsia="宋体"/>
          <w:sz w:val="24"/>
        </w:rPr>
        <w:t>8.1 人员配置计划与岗位职责分工</w:t>
      </w:r>
    </w:p>
    <w:p>
      <w:pPr>
        <w:spacing w:after="60"/>
        <w:ind w:left="850"/>
      </w:pPr>
      <w:r>
        <w:rPr>
          <w:rFonts w:ascii="宋体" w:hAnsi="宋体" w:eastAsia="宋体"/>
          <w:sz w:val="24"/>
        </w:rPr>
        <w:t>8.1.1 项目经理及技术负责人履职保障机制</w:t>
      </w:r>
    </w:p>
    <w:p>
      <w:pPr>
        <w:spacing w:after="60"/>
        <w:ind w:left="850"/>
      </w:pPr>
      <w:r>
        <w:rPr>
          <w:rFonts w:ascii="宋体" w:hAnsi="宋体" w:eastAsia="宋体"/>
          <w:sz w:val="24"/>
        </w:rPr>
        <w:t>8.1.2 施工员、安全员、质量员持证上岗执行方案</w:t>
      </w:r>
    </w:p>
    <w:p>
      <w:pPr>
        <w:spacing w:after="60"/>
        <w:ind w:left="425"/>
      </w:pPr>
      <w:r>
        <w:rPr>
          <w:rFonts w:ascii="宋体" w:hAnsi="宋体" w:eastAsia="宋体"/>
          <w:sz w:val="24"/>
        </w:rPr>
        <w:t>8.2 主要施工机械设备配置清单与调度安排</w:t>
      </w:r>
    </w:p>
    <w:p>
      <w:pPr>
        <w:spacing w:after="60"/>
        <w:ind w:left="850"/>
      </w:pPr>
      <w:r>
        <w:rPr>
          <w:rFonts w:ascii="宋体" w:hAnsi="宋体" w:eastAsia="宋体"/>
          <w:sz w:val="24"/>
        </w:rPr>
        <w:t>8.2.1 管道敷设专用设备（挖掘机、吊车、焊机）配置明细</w:t>
      </w:r>
    </w:p>
    <w:p>
      <w:pPr>
        <w:spacing w:after="60"/>
        <w:ind w:left="850"/>
      </w:pPr>
      <w:r>
        <w:rPr>
          <w:rFonts w:ascii="宋体" w:hAnsi="宋体" w:eastAsia="宋体"/>
          <w:sz w:val="24"/>
        </w:rPr>
        <w:t>8.2.2 检测仪器（压力测试仪、水质检测仪）配备标准</w:t>
      </w:r>
    </w:p>
    <w:p>
      <w:pPr>
        <w:spacing w:after="60"/>
        <w:ind w:left="425"/>
      </w:pPr>
      <w:r>
        <w:rPr>
          <w:rFonts w:ascii="宋体" w:hAnsi="宋体" w:eastAsia="宋体"/>
          <w:sz w:val="24"/>
        </w:rPr>
        <w:t>8.3 材料供应保障与进场检验流程</w:t>
      </w:r>
    </w:p>
    <w:p>
      <w:pPr>
        <w:spacing w:after="60"/>
        <w:ind w:left="850"/>
      </w:pPr>
      <w:r>
        <w:rPr>
          <w:rFonts w:ascii="宋体" w:hAnsi="宋体" w:eastAsia="宋体"/>
          <w:sz w:val="24"/>
        </w:rPr>
        <w:t>8.3.1 管材、阀门井盖等主材采购与验收控制措施</w:t>
      </w:r>
    </w:p>
    <w:p>
      <w:pPr>
        <w:spacing w:after="60"/>
        <w:ind w:left="0"/>
      </w:pPr>
      <w:r>
        <w:rPr>
          <w:rFonts w:ascii="宋体" w:hAnsi="宋体" w:eastAsia="宋体"/>
          <w:sz w:val="24"/>
        </w:rPr>
        <w:t>九、项目风险预测与防范，应急预案；</w:t>
      </w:r>
    </w:p>
    <w:p>
      <w:pPr>
        <w:spacing w:after="60"/>
        <w:ind w:left="425"/>
      </w:pPr>
      <w:r>
        <w:rPr>
          <w:rFonts w:ascii="宋体" w:hAnsi="宋体" w:eastAsia="宋体"/>
          <w:sz w:val="24"/>
        </w:rPr>
        <w:t>9.1 施工风险识别与分级管控体系</w:t>
      </w:r>
    </w:p>
    <w:p>
      <w:pPr>
        <w:spacing w:after="60"/>
        <w:ind w:left="850"/>
      </w:pPr>
      <w:r>
        <w:rPr>
          <w:rFonts w:ascii="宋体" w:hAnsi="宋体" w:eastAsia="宋体"/>
          <w:sz w:val="24"/>
        </w:rPr>
        <w:t>9.1.1 地质条件不确定性风险评估（含土层分布、地下水位变化）</w:t>
      </w:r>
    </w:p>
    <w:p>
      <w:pPr>
        <w:spacing w:after="60"/>
        <w:ind w:left="850"/>
      </w:pPr>
      <w:r>
        <w:rPr>
          <w:rFonts w:ascii="宋体" w:hAnsi="宋体" w:eastAsia="宋体"/>
          <w:sz w:val="24"/>
        </w:rPr>
        <w:t>9.1.2 雨季施工降水与防洪风险应对策略</w:t>
      </w:r>
    </w:p>
    <w:p>
      <w:pPr>
        <w:spacing w:after="60"/>
        <w:ind w:left="850"/>
      </w:pPr>
      <w:r>
        <w:rPr>
          <w:rFonts w:ascii="宋体" w:hAnsi="宋体" w:eastAsia="宋体"/>
          <w:sz w:val="24"/>
        </w:rPr>
        <w:t>9.1.3 管道敷设过程中的塌方与机械损伤防控措施</w:t>
      </w:r>
    </w:p>
    <w:p>
      <w:pPr>
        <w:spacing w:after="60"/>
        <w:ind w:left="425"/>
      </w:pPr>
      <w:r>
        <w:rPr>
          <w:rFonts w:ascii="宋体" w:hAnsi="宋体" w:eastAsia="宋体"/>
          <w:sz w:val="24"/>
        </w:rPr>
        <w:t>9.2 应急预案编制与演练机制</w:t>
      </w:r>
    </w:p>
    <w:p>
      <w:pPr>
        <w:spacing w:after="60"/>
        <w:ind w:left="850"/>
      </w:pPr>
      <w:r>
        <w:rPr>
          <w:rFonts w:ascii="宋体" w:hAnsi="宋体" w:eastAsia="宋体"/>
          <w:sz w:val="24"/>
        </w:rPr>
        <w:t>9.2.1 管道破裂应急抢修流程（含快速封堵、排水、更换管段）</w:t>
      </w:r>
    </w:p>
    <w:p>
      <w:pPr>
        <w:spacing w:after="60"/>
        <w:ind w:left="850"/>
      </w:pPr>
      <w:r>
        <w:rPr>
          <w:rFonts w:ascii="宋体" w:hAnsi="宋体" w:eastAsia="宋体"/>
          <w:sz w:val="24"/>
        </w:rPr>
        <w:t>9.2.2 水质污染突发事件响应方案（含检测、隔离、通报机制）</w:t>
      </w:r>
    </w:p>
    <w:p>
      <w:pPr>
        <w:spacing w:after="60"/>
        <w:ind w:left="850"/>
      </w:pPr>
      <w:r>
        <w:rPr>
          <w:rFonts w:ascii="宋体" w:hAnsi="宋体" w:eastAsia="宋体"/>
          <w:sz w:val="24"/>
        </w:rPr>
        <w:t>9.2.3 人员伤亡与设备故障紧急处置程序</w:t>
      </w:r>
    </w:p>
    <w:p>
      <w:pPr>
        <w:spacing w:after="60"/>
        <w:ind w:left="0"/>
      </w:pPr>
      <w:r>
        <w:rPr>
          <w:rFonts w:ascii="宋体" w:hAnsi="宋体" w:eastAsia="宋体"/>
          <w:sz w:val="24"/>
        </w:rPr>
        <w:t>十、项目的合理化建议；</w:t>
      </w:r>
    </w:p>
    <w:p>
      <w:pPr>
        <w:spacing w:after="60"/>
        <w:ind w:left="425"/>
      </w:pPr>
      <w:r>
        <w:rPr>
          <w:rFonts w:ascii="宋体" w:hAnsi="宋体" w:eastAsia="宋体"/>
          <w:sz w:val="24"/>
        </w:rPr>
        <w:t>10.1 管道敷设施工组织优化方案</w:t>
      </w:r>
    </w:p>
    <w:p>
      <w:pPr>
        <w:spacing w:after="60"/>
        <w:ind w:left="850"/>
      </w:pPr>
      <w:r>
        <w:rPr>
          <w:rFonts w:ascii="宋体" w:hAnsi="宋体" w:eastAsia="宋体"/>
          <w:sz w:val="24"/>
        </w:rPr>
        <w:t>10.1.1 分段流水作业划分与资源配置匹配</w:t>
      </w:r>
    </w:p>
    <w:p>
      <w:pPr>
        <w:spacing w:after="60"/>
        <w:ind w:left="1276"/>
      </w:pPr>
      <w:r>
        <w:rPr>
          <w:rFonts w:ascii="宋体" w:hAnsi="宋体" w:eastAsia="宋体"/>
          <w:sz w:val="24"/>
        </w:rPr>
        <w:t>10.1.1.1 干管、支管、入户管施工顺序动态调整机制</w:t>
      </w:r>
    </w:p>
    <w:p>
      <w:pPr>
        <w:spacing w:after="60"/>
        <w:ind w:left="425"/>
      </w:pPr>
      <w:r>
        <w:rPr>
          <w:rFonts w:ascii="宋体" w:hAnsi="宋体" w:eastAsia="宋体"/>
          <w:sz w:val="24"/>
        </w:rPr>
        <w:t>10.2 阀门井布设合理性分析与施工工艺改进</w:t>
      </w:r>
    </w:p>
    <w:p>
      <w:pPr>
        <w:spacing w:after="60"/>
        <w:ind w:left="850"/>
      </w:pPr>
      <w:r>
        <w:rPr>
          <w:rFonts w:ascii="宋体" w:hAnsi="宋体" w:eastAsia="宋体"/>
          <w:sz w:val="24"/>
        </w:rPr>
        <w:t>10.2.1 井位布局与地形适应性优化模型</w:t>
      </w:r>
    </w:p>
    <w:p>
      <w:pPr>
        <w:spacing w:after="60"/>
        <w:ind w:left="1276"/>
      </w:pPr>
      <w:r>
        <w:rPr>
          <w:rFonts w:ascii="宋体" w:hAnsi="宋体" w:eastAsia="宋体"/>
          <w:sz w:val="24"/>
        </w:rPr>
        <w:t>10.2.1.1 基于现场踏勘的最小埋深控制策略</w:t>
      </w:r>
    </w:p>
    <w:p>
      <w:pPr>
        <w:spacing w:after="60"/>
        <w:ind w:left="425"/>
      </w:pPr>
      <w:r>
        <w:rPr>
          <w:rFonts w:ascii="宋体" w:hAnsi="宋体" w:eastAsia="宋体"/>
          <w:sz w:val="24"/>
        </w:rPr>
        <w:t>10.3 材料进场与质量管控协同机制</w:t>
      </w:r>
    </w:p>
    <w:p>
      <w:pPr>
        <w:spacing w:after="60"/>
        <w:ind w:left="850"/>
      </w:pPr>
      <w:r>
        <w:rPr>
          <w:rFonts w:ascii="宋体" w:hAnsi="宋体" w:eastAsia="宋体"/>
          <w:sz w:val="24"/>
        </w:rPr>
        <w:t>10.3.1 进场材料批次检验与台账闭环管理流程</w:t>
      </w:r>
    </w:p>
    <w:p>
      <w:pPr>
        <w:spacing w:after="60"/>
        <w:ind w:left="0"/>
      </w:pPr>
      <w:r>
        <w:rPr>
          <w:rFonts w:ascii="宋体" w:hAnsi="宋体" w:eastAsia="宋体"/>
          <w:sz w:val="24"/>
        </w:rPr>
        <w:t>十一、重要分部工程或危险性较大的安全专项施工方案</w:t>
      </w:r>
    </w:p>
    <w:p>
      <w:pPr>
        <w:spacing w:after="60"/>
        <w:ind w:left="425"/>
      </w:pPr>
      <w:r>
        <w:rPr>
          <w:rFonts w:ascii="宋体" w:hAnsi="宋体" w:eastAsia="宋体"/>
          <w:sz w:val="24"/>
        </w:rPr>
        <w:t>11.1 管道敷设施工方案与工艺流程</w:t>
      </w:r>
    </w:p>
    <w:p>
      <w:pPr>
        <w:spacing w:after="60"/>
        <w:ind w:left="850"/>
      </w:pPr>
      <w:r>
        <w:rPr>
          <w:rFonts w:ascii="宋体" w:hAnsi="宋体" w:eastAsia="宋体"/>
          <w:sz w:val="24"/>
        </w:rPr>
        <w:t>11.1.1 常规开槽埋管作业标准操作规程</w:t>
      </w:r>
    </w:p>
    <w:p>
      <w:pPr>
        <w:spacing w:after="60"/>
        <w:ind w:left="850"/>
      </w:pPr>
      <w:r>
        <w:rPr>
          <w:rFonts w:ascii="宋体" w:hAnsi="宋体" w:eastAsia="宋体"/>
          <w:sz w:val="24"/>
        </w:rPr>
        <w:t>11.1.2 管道接口密封性控制措施（承插式橡胶圈接口）</w:t>
      </w:r>
    </w:p>
    <w:p>
      <w:pPr>
        <w:spacing w:after="60"/>
        <w:ind w:left="425"/>
      </w:pPr>
      <w:r>
        <w:rPr>
          <w:rFonts w:ascii="宋体" w:hAnsi="宋体" w:eastAsia="宋体"/>
          <w:sz w:val="24"/>
        </w:rPr>
        <w:t>11.2 阀门井施工专项技术措施</w:t>
      </w:r>
    </w:p>
    <w:p>
      <w:pPr>
        <w:spacing w:after="60"/>
        <w:ind w:left="850"/>
      </w:pPr>
      <w:r>
        <w:rPr>
          <w:rFonts w:ascii="宋体" w:hAnsi="宋体" w:eastAsia="宋体"/>
          <w:sz w:val="24"/>
        </w:rPr>
        <w:t>11.2.1 井体结构混凝土浇筑质量保障方案</w:t>
      </w:r>
    </w:p>
    <w:p>
      <w:pPr>
        <w:spacing w:after="60"/>
        <w:ind w:left="850"/>
      </w:pPr>
      <w:r>
        <w:rPr>
          <w:rFonts w:ascii="宋体" w:hAnsi="宋体" w:eastAsia="宋体"/>
          <w:sz w:val="24"/>
        </w:rPr>
        <w:t>11.2.2 阀门安装位置精度控制与防渗处理</w:t>
      </w:r>
    </w:p>
    <w:p>
      <w:pPr>
        <w:spacing w:after="60"/>
        <w:ind w:left="425"/>
      </w:pPr>
      <w:r>
        <w:rPr>
          <w:rFonts w:ascii="宋体" w:hAnsi="宋体" w:eastAsia="宋体"/>
          <w:sz w:val="24"/>
        </w:rPr>
        <w:t>11.3 材料进场检验与质量管控机制</w:t>
      </w:r>
    </w:p>
    <w:p>
      <w:pPr>
        <w:spacing w:after="60"/>
        <w:ind w:left="850"/>
      </w:pPr>
      <w:r>
        <w:rPr>
          <w:rFonts w:ascii="宋体" w:hAnsi="宋体" w:eastAsia="宋体"/>
          <w:sz w:val="24"/>
        </w:rPr>
        <w:t>11.3.1 管材、阀门等主要材料进场复检程序</w:t>
      </w:r>
    </w:p>
    <w:p>
      <w:r>
        <w:br w:type="page"/>
      </w:r>
    </w:p>
    <w:p>
      <w:pPr>
        <w:pStyle w:val="Heading1"/>
      </w:pPr>
      <w:r>
        <w:rPr>
          <w:rFonts w:ascii="黑体" w:hAnsi="黑体" w:eastAsia="黑体"/>
          <w:b/>
          <w:sz w:val="32"/>
        </w:rPr>
        <w:t>一、速度体验A1技术标书</w:t>
      </w:r>
    </w:p>
    <w:p>
      <w:pPr>
        <w:spacing w:after="120" w:lineRule="exact" w:line="520"/>
        <w:ind w:firstLine="560"/>
      </w:pPr>
      <w:r>
        <w:rPr>
          <w:rFonts w:ascii="宋体" w:hAnsi="宋体" w:eastAsia="宋体"/>
          <w:sz w:val="28"/>
        </w:rPr>
        <w:t>本章聚焦配水干管施工全过程技术控制，我方将严格按设计要求实施沟槽开挖、管道焊接与回填作业，重点落实分层夯实密实度≥0.93的压实标准，确保接口密封性达标，杜绝渗漏隐患。</w:t>
      </w:r>
    </w:p>
    <w:p>
      <w:pPr>
        <w:pStyle w:val="Heading2"/>
      </w:pPr>
      <w:r>
        <w:rPr>
          <w:rFonts w:ascii="黑体" w:hAnsi="黑体" w:eastAsia="黑体"/>
          <w:b/>
          <w:sz w:val="28"/>
        </w:rPr>
        <w:t>1.1 配水干管施工组织与技术措施</w:t>
      </w:r>
    </w:p>
    <w:p>
      <w:pPr>
        <w:spacing w:after="120" w:lineRule="exact" w:line="520"/>
        <w:ind w:firstLine="560"/>
      </w:pPr>
      <w:r>
        <w:rPr>
          <w:rFonts w:ascii="宋体" w:hAnsi="宋体" w:eastAsia="宋体"/>
          <w:sz w:val="28"/>
        </w:rPr>
        <w:t>我方针对配水干管施工组织与技术措施，重点围绕沟槽开挖精度控制、管道焊接质量保障及回填压实度达标三大核心环节展开。通过分层开挖、边坡支护与密实度检测联动机制，确保沟槽成型符合设计要求；采用标准化焊接工艺评定与无损探伤抽检流程，实现接口密封性100%可控；依托现场压实系数动态监测与分段验收制度，保证回填土体达到≥0.93的压实标准，杜绝沉降隐患。</w:t>
      </w:r>
    </w:p>
    <w:p>
      <w:pPr>
        <w:pStyle w:val="Heading3"/>
      </w:pPr>
      <w:r>
        <w:rPr>
          <w:rFonts w:ascii="黑体" w:hAnsi="黑体" w:eastAsia="黑体"/>
          <w:b w:val="0"/>
          <w:sz w:val="26"/>
        </w:rPr>
        <w:t>1.1.1 管道沟槽开挖与回填工艺控制</w:t>
      </w:r>
    </w:p>
    <w:p>
      <w:pPr>
        <w:spacing w:after="120" w:lineRule="exact" w:line="520"/>
        <w:ind w:firstLine="560"/>
      </w:pPr>
      <w:r>
        <w:rPr>
          <w:rFonts w:ascii="宋体" w:hAnsi="宋体" w:eastAsia="宋体"/>
          <w:sz w:val="28"/>
        </w:rPr>
        <w:t>我方在本章中聚焦于沟槽开挖与回填全过程的质量控制，明确分层开挖深度、边坡稳定措施及回填压实工艺参数，确保每道工序符合设计要求和规范标准。通过现场实测压实系数≥0.93，杜绝超挖扰动地基，严控回填材料粒径与含水率，实现沟槽成型质量与后续管道基础稳定性双重保障。</w:t>
      </w:r>
    </w:p>
    <w:p>
      <w:pPr>
        <w:pStyle w:val="Heading4"/>
      </w:pPr>
      <w:r>
        <w:rPr>
          <w:rFonts w:ascii="黑体" w:hAnsi="黑体" w:eastAsia="黑体"/>
          <w:b w:val="0"/>
          <w:sz w:val="24"/>
        </w:rPr>
        <w:t>1.1.1.1 分层夯实密实度检测标准（压实系数≥0.93）</w:t>
      </w:r>
    </w:p>
    <w:p>
      <w:pPr>
        <w:spacing w:after="120" w:lineRule="exact" w:line="520"/>
        <w:ind w:firstLine="560"/>
      </w:pPr>
      <w:r>
        <w:rPr>
          <w:rFonts w:ascii="宋体" w:hAnsi="宋体" w:eastAsia="宋体"/>
          <w:sz w:val="28"/>
        </w:rPr>
        <w:t>我方在本工程中将严格遵循《给水排水管道工程施工及验收规范》（GB50268）及相关水利施工标准，确保管道敷设质量与安全。针对配水干管、支管及入户管的埋设作业，采用分段流水施工方式，按“开挖—垫层铺设—管道安装—接口密封—回填压实”顺序组织工序，各环节之间形成有效衔接。沟槽开挖前完成测量放线复核，依据设计坡度和覆土深度控制标高，防止超挖或欠挖；若遇软弱地基或地下水扰动情况，视现场地质条件选用砂石换填或降水措施保障基底稳定性。</w:t>
      </w:r>
    </w:p>
    <w:p>
      <w:pPr>
        <w:spacing w:after="120" w:lineRule="exact" w:line="520"/>
        <w:ind w:firstLine="560"/>
      </w:pPr>
      <w:r>
        <w:rPr>
          <w:rFonts w:ascii="宋体" w:hAnsi="宋体" w:eastAsia="宋体"/>
          <w:sz w:val="28"/>
        </w:rPr>
        <w:t>管道焊接作业严格执行工艺评定结果，选用与母材匹配的焊条并做好预热处理，每道焊缝均进行外观检查与无损探伤检测，合格率100%。接口处橡胶圈安装到位后使用专用工具压紧，杜绝错位、翻边等缺陷，确保承插连接密封可靠。对于阀门井结构，统一采用C25混凝土现浇成型，钢筋绑扎符合构造要求，模板支撑体系稳固，防止涨模变形；井室内部抹灰层厚度控制在20mm以内，表面平整光滑，满足防渗漏功能需求。</w:t>
      </w:r>
    </w:p>
    <w:p>
      <w:pPr>
        <w:spacing w:after="120" w:lineRule="exact" w:line="520"/>
        <w:ind w:firstLine="560"/>
      </w:pPr>
      <w:r>
        <w:rPr>
          <w:rFonts w:ascii="宋体" w:hAnsi="宋体" w:eastAsia="宋体"/>
          <w:sz w:val="28"/>
        </w:rPr>
        <w:t>资源配置方面，我方配置满足峰值强度与关键线路需要的机械组合，包括挖掘机、吊车、焊机、打压泵等设备，数量与工况及进度相匹配。劳动力按施工阶段动态投入，保持关键岗位持证齐备，如项目经理、专职安全员、质检员均具备相应资格证书。材料进场执行“三检制”，即供应商自检、现场抽检、第三方送检相结合，所有管材、阀门、井盖等主要构件均提供出厂合格证明，并留存影像资料备查。</w:t>
      </w:r>
    </w:p>
    <w:p>
      <w:pPr>
        <w:spacing w:after="120" w:lineRule="exact" w:line="520"/>
        <w:ind w:firstLine="560"/>
      </w:pPr>
      <w:r>
        <w:rPr>
          <w:rFonts w:ascii="宋体" w:hAnsi="宋体" w:eastAsia="宋体"/>
          <w:sz w:val="28"/>
        </w:rPr>
        <w:t>质量安全控制贯穿全过程，建立三级自检机制，隐蔽工程须经监理工程师签字确认方可进入下一道工序。雨季施工期间加强沟槽排水系统设置，每日安排专人巡查边坡稳定状态，发现沉降异常立即暂停作业并采取加固措施。针对东庄村与上庄村地形差异，合理划分作业面，实行平行推进策略，减少交叉干扰，提高资源利用率。整体进度计划划分为准备期、主体施工期、收尾调试期三个阶段，每个阶段设定可量化的目标节点，确保在招标工期内实现全部交付任务。</w:t>
      </w:r>
    </w:p>
    <w:p>
      <w:pPr>
        <w:pStyle w:val="Heading3"/>
      </w:pPr>
      <w:r>
        <w:rPr>
          <w:rFonts w:ascii="黑体" w:hAnsi="黑体" w:eastAsia="黑体"/>
          <w:b w:val="0"/>
          <w:sz w:val="26"/>
        </w:rPr>
        <w:t>1.1.2 管道焊接与接口密封性保障方案</w:t>
      </w:r>
    </w:p>
    <w:p>
      <w:pPr>
        <w:spacing w:after="120" w:lineRule="exact" w:line="520"/>
        <w:ind w:firstLine="560"/>
      </w:pPr>
      <w:r>
        <w:rPr>
          <w:rFonts w:ascii="宋体" w:hAnsi="宋体" w:eastAsia="宋体"/>
          <w:sz w:val="28"/>
        </w:rPr>
        <w:t>我方针对管道焊接与接口密封性保障方案，聚焦施工过程中的关键控制点，严格执行焊接工艺评定及无损探伤检测流程，确保每一道焊缝均符合《给水排水管道工程施工及验收规范》（GB50268）要求。通过标准化作业指导书明确操作参数，配备持证焊工全程旁站作业，实施全过程质量追溯管理，杜绝接口渗漏隐患，切实提升管道系统整体密封性能与运行可靠性。</w:t>
      </w:r>
    </w:p>
    <w:p>
      <w:pPr>
        <w:pStyle w:val="Heading4"/>
      </w:pPr>
      <w:r>
        <w:rPr>
          <w:rFonts w:ascii="黑体" w:hAnsi="黑体" w:eastAsia="黑体"/>
          <w:b w:val="0"/>
          <w:sz w:val="24"/>
        </w:rPr>
        <w:t>1.1.2.1 焊接工艺评定及无损探伤执行计划</w:t>
      </w:r>
    </w:p>
    <w:p>
      <w:pPr>
        <w:spacing w:after="120" w:lineRule="exact" w:line="520"/>
        <w:ind w:firstLine="560"/>
      </w:pPr>
      <w:r>
        <w:rPr>
          <w:rFonts w:ascii="宋体" w:hAnsi="宋体" w:eastAsia="宋体"/>
          <w:sz w:val="28"/>
        </w:rPr>
        <w:t>我方在本工程中将严格遵循《给水排水管道工程施工及验收规范》（GB50268）及相关水利施工标准，确保管道敷设质量与安全。针对配水干管、支管及入户管的埋设作业，采用分段开槽法施工，沟槽开挖前先进行地下管线探查，明确障碍物位置后制定专项保护方案；开挖深度根据设计覆土要求控制，边坡按地质条件设置1:0.75至1:1.0放坡系数，防止塌方风险；回填时分层夯实，每层厚度不超过30cm，压实度不低于0.93，关键部位使用小型振动夯配合人工修整，保障密实均匀。</w:t>
      </w:r>
    </w:p>
    <w:p>
      <w:pPr>
        <w:spacing w:after="120" w:lineRule="exact" w:line="520"/>
        <w:ind w:firstLine="560"/>
      </w:pPr>
      <w:r>
        <w:rPr>
          <w:rFonts w:ascii="宋体" w:hAnsi="宋体" w:eastAsia="宋体"/>
          <w:sz w:val="28"/>
        </w:rPr>
        <w:t>对于焊接接口工艺，我方执行焊接工艺评定程序，选用匹配母材性能的焊条或焊丝，并在正式焊接前完成试件制作与无损检测（RT/UT），合格后再批量作业；所有承插式橡胶圈接口均采用专用工具压紧到位，安装完成后逐段进行水压试验，压力值按设计工作压力的1.5倍执行，稳压时间不少于30分钟，记录渗漏量并形成闭环资料。阀门井施工过程中，模板采用定型钢模与木模结合方式，混凝土浇筑连续进行，振捣充分避免蜂窝麻面，钢筋绑扎符合构造图集要求，井室顶板预留孔洞位置准确，防止后期凿孔破坏结构强度。</w:t>
      </w:r>
    </w:p>
    <w:p>
      <w:pPr>
        <w:spacing w:after="120" w:lineRule="exact" w:line="520"/>
        <w:ind w:firstLine="560"/>
      </w:pPr>
      <w:r>
        <w:rPr>
          <w:rFonts w:ascii="宋体" w:hAnsi="宋体" w:eastAsia="宋体"/>
          <w:sz w:val="28"/>
        </w:rPr>
        <w:t>机械设备配置上，按工况与设计要求选配挖掘机、吊车、焊机及检测仪器，满足流水作业与峰值强度需要，同时配备足够数量的洒水车和雾炮设备用于扬尘控制；劳动力投入依据施工阶段动态调整，保持关键岗位持证齐备，项目经理及技术负责人全程驻场履职，确保组织协调顺畅。进度计划以招标工期内划分准备、主体、收尾三个阶段，设置可量化里程碑节点，如沟槽开挖完成率、管道铺设进度、阀门井砌筑完成率等，实现全过程受控管理。</w:t>
      </w:r>
    </w:p>
    <w:p>
      <w:pPr>
        <w:spacing w:after="120" w:lineRule="exact" w:line="520"/>
        <w:ind w:firstLine="560"/>
      </w:pPr>
      <w:r>
        <w:rPr>
          <w:rFonts w:ascii="宋体" w:hAnsi="宋体" w:eastAsia="宋体"/>
          <w:sz w:val="28"/>
        </w:rPr>
        <w:t>质量安全控制方面，建立“三检制”体系，隐蔽工程必须经监理验收签字后方可覆盖；每日开展班前安全交底与隐患排查，重点防范沟槽坍塌、机械伤害、触电等风险；雨季施工期间加强降水措施，设置临时排水沟渠与集水坑，防止积水浸泡基础；材料进场严格执行复检制度，管材、阀门等主要构件提供出厂合格证及第三方检测报告，杜绝劣质产品流入现场。上述措施共同构成完整的技术实施路径，支撑项目高质量如期交付。</w:t>
      </w:r>
    </w:p>
    <w:p>
      <w:pPr>
        <w:pStyle w:val="Heading2"/>
      </w:pPr>
      <w:r>
        <w:rPr>
          <w:rFonts w:ascii="黑体" w:hAnsi="黑体" w:eastAsia="黑体"/>
          <w:b/>
          <w:sz w:val="28"/>
        </w:rPr>
        <w:t>1.2 配水支管与入户管安装技术路径</w:t>
      </w:r>
    </w:p>
    <w:p>
      <w:pPr>
        <w:spacing w:after="120" w:lineRule="exact" w:line="520"/>
        <w:ind w:firstLine="560"/>
      </w:pPr>
      <w:r>
        <w:rPr>
          <w:rFonts w:ascii="宋体" w:hAnsi="宋体" w:eastAsia="宋体"/>
          <w:sz w:val="28"/>
        </w:rPr>
        <w:t>我方针对配水支管与入户管安装环节，重点把控埋深控制、坡度设置与接口密封三大核心要素。施工前依据地形条件精准放线，确保最小覆土深度满足防冻要求；管道敷设过程中严格执行设计坡度，杜绝低洼积水风险；接口采用承插式橡胶圈密封工艺，配套无损检测手段验证密封性能，保障供水系统长期稳定运行。</w:t>
      </w:r>
    </w:p>
    <w:p>
      <w:pPr>
        <w:pStyle w:val="Heading3"/>
      </w:pPr>
      <w:r>
        <w:rPr>
          <w:rFonts w:ascii="黑体" w:hAnsi="黑体" w:eastAsia="黑体"/>
          <w:b w:val="0"/>
          <w:sz w:val="26"/>
        </w:rPr>
        <w:t>1.2.1 支管布设坡度控制与防冻措施</w:t>
      </w:r>
    </w:p>
    <w:p>
      <w:pPr>
        <w:spacing w:after="120" w:lineRule="exact" w:line="520"/>
        <w:ind w:firstLine="560"/>
      </w:pPr>
      <w:r>
        <w:rPr>
          <w:rFonts w:ascii="宋体" w:hAnsi="宋体" w:eastAsia="宋体"/>
          <w:sz w:val="28"/>
        </w:rPr>
        <w:t>我方在支管布设过程中，严格按设计坡度要求实施定向开挖与敷设，确保水流顺畅、无滞留。通过现场实测与动态调整相结合的方式，控制最小覆土深度满足防冻需求，尤其针对东庄村、上庄村冬季低温区域，采用分段加密监测点位，实时反馈埋深变化，确保管道不因冻胀破坏。</w:t>
      </w:r>
    </w:p>
    <w:p>
      <w:pPr>
        <w:pStyle w:val="Heading4"/>
      </w:pPr>
      <w:r>
        <w:rPr>
          <w:rFonts w:ascii="黑体" w:hAnsi="黑体" w:eastAsia="黑体"/>
          <w:b w:val="0"/>
          <w:sz w:val="24"/>
        </w:rPr>
        <w:t>1.2.1.1 坡度设计值与最小覆土深度匹配机制</w:t>
      </w:r>
    </w:p>
    <w:p>
      <w:pPr>
        <w:spacing w:after="120" w:lineRule="exact" w:line="520"/>
        <w:ind w:firstLine="560"/>
      </w:pPr>
      <w:r>
        <w:rPr>
          <w:rFonts w:ascii="宋体" w:hAnsi="宋体" w:eastAsia="宋体"/>
          <w:sz w:val="28"/>
        </w:rPr>
        <w:t>我方在本工程中将严格遵循《给水排水管道工程施工及验收规范》（GB50268）及相关水利施工标准，确保配水干管、支管与入户管的敷设质量符合设计要求。沟槽开挖采用机械配合人工方式，根据地质条件选择适宜的边坡坡度，开挖完成后立即进行基底处理与垫层铺设，防止扰动原状土；回填作业分层夯实，每层厚度控制在30cm以内，压实系数不低于0.93，关键部位设置检测点并记录实测数据，保证密实度达标。</w:t>
      </w:r>
    </w:p>
    <w:p>
      <w:pPr>
        <w:spacing w:after="120" w:lineRule="exact" w:line="520"/>
        <w:ind w:firstLine="560"/>
      </w:pPr>
      <w:r>
        <w:rPr>
          <w:rFonts w:ascii="宋体" w:hAnsi="宋体" w:eastAsia="宋体"/>
          <w:sz w:val="28"/>
        </w:rPr>
        <w:t>针对阀门井施工，我方实行标准化作业流程：定位放线后先砌筑井壁结构，再进行钢筋绑扎与混凝土浇筑，模板拆除后及时养护，确保强度发展满足规范要求；接口处采用橡胶圈密封工艺，结合压力试验验证密封性能，杜绝渗漏隐患。对于穿越村道或复杂地形段落，提前制定专项保护方案，如加设支墩、使用套管防护等措施，保障管线不受外力破坏。</w:t>
      </w:r>
    </w:p>
    <w:p>
      <w:pPr>
        <w:spacing w:after="120" w:lineRule="exact" w:line="520"/>
        <w:ind w:firstLine="560"/>
      </w:pPr>
      <w:r>
        <w:rPr>
          <w:rFonts w:ascii="宋体" w:hAnsi="宋体" w:eastAsia="宋体"/>
          <w:sz w:val="28"/>
        </w:rPr>
        <w:t>管道焊接按工艺评定执行，焊工持证上岗，焊接前清理坡口并预热至规定温度，焊缝外观成型良好，无裂纹、夹渣、气孔等缺陷，后续安排无损探伤抽检比例不少于10%，确保焊接质量可控可追溯。所有材料进场均提供出厂合格证和第三方检测报告，由专职质检员核对规格型号、数量与批次信息，建立台账闭环管理，严禁未经检验材料进入施工现场。</w:t>
      </w:r>
    </w:p>
    <w:p>
      <w:pPr>
        <w:spacing w:after="120" w:lineRule="exact" w:line="520"/>
        <w:ind w:firstLine="560"/>
      </w:pPr>
      <w:r>
        <w:rPr>
          <w:rFonts w:ascii="宋体" w:hAnsi="宋体" w:eastAsia="宋体"/>
          <w:sz w:val="28"/>
        </w:rPr>
        <w:t>施工期间实行动态进度管控，以招标工期内划分准备期、主体施工期、收尾调试期三个阶段，设置关键节点里程碑，每日跟踪实际进度偏差，通过调整资源配置与优化工序衔接提升效率。雨季施工时强化排水系统布置，配备移动式抽水泵组应对突发积水，同时加强边坡监测频次，一旦发现沉降异常立即停工加固，确保安全前提下稳步推进。</w:t>
      </w:r>
    </w:p>
    <w:p>
      <w:pPr>
        <w:spacing w:after="120" w:lineRule="exact" w:line="520"/>
        <w:ind w:firstLine="560"/>
      </w:pPr>
      <w:r>
        <w:rPr>
          <w:rFonts w:ascii="宋体" w:hAnsi="宋体" w:eastAsia="宋体"/>
          <w:sz w:val="28"/>
        </w:rPr>
        <w:t>质量安全方面，我方设立专职安全员负责日常巡查与风险辨识，重点防控沟槽坍塌、起重伤害、触电事故等高风险环节，落实班前教育制度与应急预案演练机制，做到“预防为主、应急有备”。环保措施同步跟进，现场设置围挡隔离，运输车辆冲洗平台全覆盖，裸露土方覆盖防尘网，减少扬尘污染，切实履行文明施工责任。</w:t>
      </w:r>
    </w:p>
    <w:p>
      <w:pPr>
        <w:pStyle w:val="Heading2"/>
      </w:pPr>
      <w:r>
        <w:rPr>
          <w:rFonts w:ascii="黑体" w:hAnsi="黑体" w:eastAsia="黑体"/>
          <w:b/>
          <w:sz w:val="28"/>
        </w:rPr>
        <w:t>1.3 阀门井施工质量控制要点</w:t>
      </w:r>
    </w:p>
    <w:p>
      <w:pPr>
        <w:spacing w:after="120" w:lineRule="exact" w:line="520"/>
        <w:ind w:firstLine="560"/>
      </w:pPr>
      <w:r>
        <w:rPr>
          <w:rFonts w:ascii="宋体" w:hAnsi="宋体" w:eastAsia="宋体"/>
          <w:sz w:val="28"/>
        </w:rPr>
        <w:t>我方在本工程中将严格遵循《给水排水管道工程施工及验收规范》（GB50268）及相关水利施工标准，确保管道敷设质量与安全。针对配水干管、支管及入户管的埋设作业，我方采用分段流水施工方式，依据地形条件合理划分工作面，优先推进东庄村与上庄村同步实施，实现资源高效配置与进度可控。</w:t>
      </w:r>
    </w:p>
    <w:p>
      <w:pPr>
        <w:spacing w:after="120" w:lineRule="exact" w:line="520"/>
        <w:ind w:firstLine="560"/>
      </w:pPr>
      <w:r>
        <w:rPr>
          <w:rFonts w:ascii="宋体" w:hAnsi="宋体" w:eastAsia="宋体"/>
          <w:sz w:val="28"/>
        </w:rPr>
        <w:t>沟槽开挖阶段，根据地质情况选择人工或机械作业，土方开挖按设计坡度控制边坡稳定性，每层开挖深度不超过1.5米，防止塌方；开挖完成后立即进行基底处理，铺设砂垫层并夯实至压实系数≥0.93，满足地基承载力要求。回填时分层压实，每层厚度不大于30cm，使用小型压路机或蛙式夯进行作业，重点部位如阀门井周边采用人工配合小型振动夯密实，保证回填均匀无空洞。</w:t>
      </w:r>
    </w:p>
    <w:p>
      <w:pPr>
        <w:spacing w:after="120" w:lineRule="exact" w:line="520"/>
        <w:ind w:firstLine="560"/>
      </w:pPr>
      <w:r>
        <w:rPr>
          <w:rFonts w:ascii="宋体" w:hAnsi="宋体" w:eastAsia="宋体"/>
          <w:sz w:val="28"/>
        </w:rPr>
        <w:t>管道安装过程中，承插式接口采用橡胶圈密封，接口处先清理干净再涂刷润滑剂，插入深度符合产品说明，并用专用工具检查到位状态。焊接作业前完成焊接工艺评定，焊工持证上岗，焊接完成后进行X射线探伤检测，抽检比例不低于10%，确保焊缝无裂纹、气孔等缺陷。管道铺设完成后及时进行水压试验，试验压力为设计压力的1.5倍，稳压不少于30分钟，压降不超过规定值即视为合格。</w:t>
      </w:r>
    </w:p>
    <w:p>
      <w:pPr>
        <w:spacing w:after="120" w:lineRule="exact" w:line="520"/>
        <w:ind w:firstLine="560"/>
      </w:pPr>
      <w:r>
        <w:rPr>
          <w:rFonts w:ascii="宋体" w:hAnsi="宋体" w:eastAsia="宋体"/>
          <w:sz w:val="28"/>
        </w:rPr>
        <w:t>阀门井施工采取标准化模板体系，混凝土浇筑连续进行，避免冷缝产生；钢筋绑扎按图集要求执行，保护层厚度控制精确，预留孔洞位置准确无误。井室砌筑完成后进行满水试验，观察渗漏情况，确认无渗漏后方可回填。所有隐蔽工程均形成影像资料与文字记录，作为竣工验收依据之一。</w:t>
      </w:r>
    </w:p>
    <w:p>
      <w:pPr>
        <w:spacing w:after="120" w:lineRule="exact" w:line="520"/>
        <w:ind w:firstLine="560"/>
      </w:pPr>
      <w:r>
        <w:rPr>
          <w:rFonts w:ascii="宋体" w:hAnsi="宋体" w:eastAsia="宋体"/>
          <w:sz w:val="28"/>
        </w:rPr>
        <w:t>我方建立全过程质量管控机制，材料进场严格执行“三检制”，即自检、互检、专检，每批次管材、阀门等主材均提供出厂合格证及第三方检测报告，必要时现场复检。关键工序实行旁站监督制度，由专职质检员全程跟踪记录，发现问题立即整改闭环。施工期间设置专人负责地下管线探测与标识，避免破坏既有设施，保障施工安全与环境稳定。</w:t>
      </w:r>
    </w:p>
    <w:p>
      <w:pPr>
        <w:spacing w:after="120" w:lineRule="exact" w:line="520"/>
        <w:ind w:firstLine="560"/>
      </w:pPr>
      <w:r>
        <w:rPr>
          <w:rFonts w:ascii="宋体" w:hAnsi="宋体" w:eastAsia="宋体"/>
          <w:sz w:val="28"/>
        </w:rPr>
        <w:t>结合青海地区雨季多发特点，我方制定专项防雨措施：沟槽开挖后立即铺设临时排水沟，配备抽水泵组应对积水；雨天暂停土方作业，已开挖区域覆盖防雨布，防止雨水浸泡软化基底；雨后及时清除积水并重新检测地基承载力，确保后续施工不受影响。同时加强施工现场扬尘治理，每日洒水不少于4次，运输车辆出场前冲洗轮胎，保持道路清洁，减少对周边居民生活干扰。</w:t>
      </w:r>
    </w:p>
    <w:p>
      <w:pPr>
        <w:pStyle w:val="Heading1"/>
      </w:pPr>
      <w:r>
        <w:rPr>
          <w:rFonts w:ascii="黑体" w:hAnsi="黑体" w:eastAsia="黑体"/>
          <w:b/>
          <w:sz w:val="32"/>
        </w:rPr>
        <w:t>二、施工方案与技术措施；</w:t>
      </w:r>
    </w:p>
    <w:p>
      <w:pPr>
        <w:spacing w:after="120" w:lineRule="exact" w:line="520"/>
        <w:ind w:firstLine="560"/>
      </w:pPr>
      <w:r>
        <w:rPr>
          <w:rFonts w:ascii="宋体" w:hAnsi="宋体" w:eastAsia="宋体"/>
          <w:sz w:val="28"/>
        </w:rPr>
        <w:t>我方在本章中聚焦于管道敷设全过程的技术控制与施工组织优化，以配水干管、支管及入户管的埋深保障、坡度精准控制和接口密封性为核心抓手，结合东庄村与上庄村同步推进的作业模式，制定分阶段、可执行的工艺标准。针对雨季施工特点，明确沟槽开挖防护、回填压实检测与临时排水措施，确保各工序衔接顺畅、质量可控、进度受控。</w:t>
      </w:r>
    </w:p>
    <w:p>
      <w:pPr>
        <w:pStyle w:val="Heading2"/>
      </w:pPr>
      <w:r>
        <w:rPr>
          <w:rFonts w:ascii="黑体" w:hAnsi="黑体" w:eastAsia="黑体"/>
          <w:b/>
          <w:sz w:val="28"/>
        </w:rPr>
        <w:t>2.1 施工组织设计总体框架</w:t>
      </w:r>
    </w:p>
    <w:p>
      <w:pPr>
        <w:spacing w:after="120" w:lineRule="exact" w:line="520"/>
        <w:ind w:firstLine="560"/>
      </w:pPr>
      <w:r>
        <w:rPr>
          <w:rFonts w:ascii="宋体" w:hAnsi="宋体" w:eastAsia="宋体"/>
          <w:sz w:val="28"/>
        </w:rPr>
        <w:t>我方围绕东庄村与上庄村同步推进的施工组织逻辑，以分阶段、分区段、分专业为主线，明确各工序衔接节点与资源配置节奏。重点突出雨季施工条件下的沟槽开挖防护措施、管道敷设坡度控制机制及阀门井密集区域的交叉作业优化方案，确保214天工期目标可控、质量标准可溯、安全风险可防。</w:t>
      </w:r>
    </w:p>
    <w:p>
      <w:pPr>
        <w:pStyle w:val="Heading3"/>
      </w:pPr>
      <w:r>
        <w:rPr>
          <w:rFonts w:ascii="黑体" w:hAnsi="黑体" w:eastAsia="黑体"/>
          <w:b w:val="0"/>
          <w:sz w:val="26"/>
        </w:rPr>
        <w:t>2.1.1 工程特点与难点分析（含雨季施工应对）</w:t>
      </w:r>
    </w:p>
    <w:p>
      <w:pPr>
        <w:spacing w:after="120" w:lineRule="exact" w:line="520"/>
        <w:ind w:firstLine="560"/>
      </w:pPr>
      <w:r>
        <w:rPr>
          <w:rFonts w:ascii="宋体" w:hAnsi="宋体" w:eastAsia="宋体"/>
          <w:sz w:val="28"/>
        </w:rPr>
        <w:t>我方针对本工程特点与难点，制定如下施工组织与技术措施：</w:t>
      </w:r>
    </w:p>
    <w:p>
      <w:pPr>
        <w:spacing w:after="120" w:lineRule="exact" w:line="520"/>
        <w:ind w:firstLine="560"/>
      </w:pPr>
      <w:r>
        <w:rPr>
          <w:rFonts w:ascii="宋体" w:hAnsi="宋体" w:eastAsia="宋体"/>
          <w:sz w:val="28"/>
        </w:rPr>
        <w:t>(1) 管道沟槽开挖采用分段流水作业方式，依据地形条件合理划分作业面，确保每段长度满足机械作业效率和安全防护要求。开挖过程中严格控制边坡坡度，遇软弱土层或地下水位较高区域时，及时采取支护措施防止塌方；回填前进行地基处理并分层夯实，压实系数不低于0.93，符合《给水排水管道工程施工及验收规范》（GB50268）中对土方回填质量的规定。</w:t>
      </w:r>
    </w:p>
    <w:p>
      <w:pPr>
        <w:spacing w:after="120" w:lineRule="exact" w:line="520"/>
        <w:ind w:firstLine="560"/>
      </w:pPr>
      <w:r>
        <w:rPr>
          <w:rFonts w:ascii="宋体" w:hAnsi="宋体" w:eastAsia="宋体"/>
          <w:sz w:val="28"/>
        </w:rPr>
        <w:t>(2) 配水干管、支管及入户管敷设均采用PE100级聚乙烯管材，接口形式统一为承插式橡胶圈密封连接，安装前逐段复核高程与坡度，保证最小覆土深度不小于冻土层以下0.8m，并在穿越村道、道路等关键节点设置支墩加强固定，避免因外力扰动导致管道移位或破损。</w:t>
      </w:r>
    </w:p>
    <w:p>
      <w:pPr>
        <w:spacing w:after="120" w:lineRule="exact" w:line="520"/>
        <w:ind w:firstLine="560"/>
      </w:pPr>
      <w:r>
        <w:rPr>
          <w:rFonts w:ascii="宋体" w:hAnsi="宋体" w:eastAsia="宋体"/>
          <w:sz w:val="28"/>
        </w:rPr>
        <w:t>(3) 阀门井施工按标准化流程推进，井体结构混凝土强度等级为C25，钢筋配置符合设计图纸要求，模板支撑牢固可靠，浇筑过程连续无间断；井室内部防水处理采用聚合物水泥砂浆抹面，结合现场实际地质情况选用适宜的防渗材料与工艺，确保井壁无渗漏现象发生。</w:t>
      </w:r>
    </w:p>
    <w:p>
      <w:pPr>
        <w:spacing w:after="120" w:lineRule="exact" w:line="520"/>
        <w:ind w:firstLine="560"/>
      </w:pPr>
      <w:r>
        <w:rPr>
          <w:rFonts w:ascii="宋体" w:hAnsi="宋体" w:eastAsia="宋体"/>
          <w:sz w:val="28"/>
        </w:rPr>
        <w:t>(4) 本工程工期紧、雨季施工风险突出，我方将提前编制专项雨季施工方案，设置临时排水沟渠与集水坑，配备抽水泵组用于快速排除积水；同时优化施工工序安排，优先完成地下隐蔽工程，减少雨水对已完工部分的影响；每日开工前检查边坡稳定性与电气设备绝缘性能，必要时暂停作业以保障人员与设备安全。</w:t>
      </w:r>
    </w:p>
    <w:p>
      <w:pPr>
        <w:spacing w:after="120" w:lineRule="exact" w:line="520"/>
        <w:ind w:firstLine="560"/>
      </w:pPr>
      <w:r>
        <w:rPr>
          <w:rFonts w:ascii="宋体" w:hAnsi="宋体" w:eastAsia="宋体"/>
          <w:sz w:val="28"/>
        </w:rPr>
        <w:t>(5) 材料进场实行全链条管控机制，所有管材、阀门、井盖等主材必须具备出厂合格证与第三方检测报告，由专职质检员现场抽检后方可使用；建立材料台账并与施工进度动态匹配，杜绝错用、混用、超期使用等情况出现，确保工程质量始终处于受控状态。</w:t>
      </w:r>
    </w:p>
    <w:p>
      <w:pPr>
        <w:spacing w:after="120" w:lineRule="exact" w:line="520"/>
        <w:ind w:firstLine="560"/>
      </w:pPr>
      <w:r>
        <w:rPr>
          <w:rFonts w:ascii="宋体" w:hAnsi="宋体" w:eastAsia="宋体"/>
          <w:sz w:val="28"/>
        </w:rPr>
        <w:t>(6) 质量控制贯穿全过程，重点强化隐蔽工程验收环节，如管道埋设完成后须经监理单位联合检查确认合格后方可回填；系统试压阶段严格执行升压标准与保压时间，压力值达到设计压力的1.5倍且稳定30分钟无压降视为合格；水质检测按照《生活饮用水卫生标准》（GB5749）执行，从源头到末梢全程监测，确保供水安全达标。</w:t>
      </w:r>
    </w:p>
    <w:p>
      <w:pPr>
        <w:spacing w:after="120" w:lineRule="exact" w:line="520"/>
        <w:ind w:firstLine="560"/>
      </w:pPr>
      <w:r>
        <w:rPr>
          <w:rFonts w:ascii="宋体" w:hAnsi="宋体" w:eastAsia="宋体"/>
          <w:sz w:val="28"/>
        </w:rPr>
        <w:t>(7) 安全管理落实责任到人，项目部设立专职安全员持证上岗，每日开展班前教育与隐患排查，重点防范沟槽坍塌、机械伤害、触电事故等常见风险；施工现场设置明显警示标志，易燃易爆物品单独存放并配备消防器材；高空作业与起重吊装作业均需编制专项方案并经审批后实施，严禁违章指挥与违规操作。</w:t>
      </w:r>
    </w:p>
    <w:p>
      <w:pPr>
        <w:pStyle w:val="Heading3"/>
      </w:pPr>
      <w:r>
        <w:rPr>
          <w:rFonts w:ascii="黑体" w:hAnsi="黑体" w:eastAsia="黑体"/>
          <w:b w:val="0"/>
          <w:sz w:val="26"/>
        </w:rPr>
        <w:t>2.1.2 分阶段施工部署与任务分解（东庄村、上庄村同步推进）</w:t>
      </w:r>
    </w:p>
    <w:p>
      <w:pPr>
        <w:spacing w:after="120" w:lineRule="exact" w:line="520"/>
        <w:ind w:firstLine="560"/>
      </w:pPr>
      <w:r>
        <w:rPr>
          <w:rFonts w:ascii="宋体" w:hAnsi="宋体" w:eastAsia="宋体"/>
          <w:sz w:val="28"/>
        </w:rPr>
        <w:t>我方在本工程中将严格遵循《给水排水管道工程施工及验收规范》（GB50268）及相关水利施工标准，确保施工工艺科学、质量可控、进度合理。针对东庄村与上庄村同步推进的施工特点，我方采用分段流水作业方式组织施工，根据地形条件灵活调整干管、支管与入户管的施工顺序，实现资源最优配置与关键线路连续作业。</w:t>
      </w:r>
    </w:p>
    <w:p>
      <w:pPr>
        <w:spacing w:after="120" w:lineRule="exact" w:line="520"/>
        <w:ind w:firstLine="560"/>
      </w:pPr>
      <w:r>
        <w:rPr>
          <w:rFonts w:ascii="宋体" w:hAnsi="宋体" w:eastAsia="宋体"/>
          <w:sz w:val="28"/>
        </w:rPr>
        <w:t>(1) 管道沟槽开挖采用机械为主、人工为辅的方式，依据设计埋深和土质情况确定放坡系数，遇软弱地层时设置钢板桩或喷锚支护；回填作业按每层厚度≤30cm分层夯实，压实度不低于0.93，使用环刀法检测密实度并记录数据，确保地基承载力满足要求。(2) 管道焊接严格执行工艺评定程序，焊缝无损探伤比例不少于10%，重点检查接口处错边量、熔合宽度及内部气孔缺陷，保证承插式橡胶圈接口密封性能符合设计压力等级。(3) 阀门井施工前进行定位复核，采用C25混凝土结构主体浇筑，钢筋绑扎完成后逐项验收模板尺寸与保护层厚度，防止渗漏风险；井盖安装前完成闭水试验，确保防渗效果达标。</w:t>
      </w:r>
    </w:p>
    <w:p>
      <w:pPr>
        <w:spacing w:after="120" w:lineRule="exact" w:line="520"/>
        <w:ind w:firstLine="560"/>
      </w:pPr>
      <w:r>
        <w:rPr>
          <w:rFonts w:ascii="宋体" w:hAnsi="宋体" w:eastAsia="宋体"/>
          <w:sz w:val="28"/>
        </w:rPr>
        <w:t>机械设备配置以满足峰值强度与关键路径需要为核心原则，按工况与设计要求选配挖掘机、吊车、焊机等设备组合，配备专用压力测试仪与水质检测仪器用于过程控制。劳动力投入实行动态调配机制，施工准备期集中配置测量、技术、安全管理人员，主体施工阶段按区域划分班组，关键岗位持证上岗率达100%。材料进场执行“批次检验+现场抽检”双控流程，管材、阀门等主要构件须提供出厂合格证与第三方检测报告，杜绝不合格品进入施工现场。</w:t>
      </w:r>
    </w:p>
    <w:p>
      <w:pPr>
        <w:spacing w:after="120" w:lineRule="exact" w:line="520"/>
        <w:ind w:firstLine="560"/>
      </w:pPr>
      <w:r>
        <w:rPr>
          <w:rFonts w:ascii="宋体" w:hAnsi="宋体" w:eastAsia="宋体"/>
          <w:sz w:val="28"/>
        </w:rPr>
        <w:t>进度计划划分为四个阶段：地基处理及沟槽开挖（第1–30日历天）、管道敷设与接口安装（第31–150日历天）、阀门井砌筑与回填（第151–180日历天）、系统试压与水质检测（第181–210日历天），预留10日作为收尾与整改缓冲期。各阶段设置节点控制目标，如干管段每日完成长度不小于150米，支管段单日最大作业面不超过300米，保障整体工期可控。</w:t>
      </w:r>
    </w:p>
    <w:p>
      <w:pPr>
        <w:spacing w:after="120" w:lineRule="exact" w:line="520"/>
        <w:ind w:firstLine="560"/>
      </w:pPr>
      <w:r>
        <w:rPr>
          <w:rFonts w:ascii="宋体" w:hAnsi="宋体" w:eastAsia="宋体"/>
          <w:sz w:val="28"/>
        </w:rPr>
        <w:t>质量安全控制贯穿全过程，建立三级自检体系，隐蔽工程必须经监理单位签字确认方可覆盖；雨季施工期间加强降水管理，沟槽两侧设临时排水沟，防止积水浸泡基础；制定专项应急预案，明确突发塌方、管道破裂、人员伤亡等情况下的响应流程，定期开展应急演练，提升现场处置能力。所有施工活动均围绕“安全第一、质量优先、环保合规”的核心理念展开，确保项目顺利交付。</w:t>
      </w:r>
    </w:p>
    <w:p>
      <w:pPr>
        <w:pStyle w:val="Heading2"/>
      </w:pPr>
      <w:r>
        <w:rPr>
          <w:rFonts w:ascii="黑体" w:hAnsi="黑体" w:eastAsia="黑体"/>
          <w:b/>
          <w:sz w:val="28"/>
        </w:rPr>
        <w:t>2.2 管道敷设专项施工技术措施</w:t>
      </w:r>
    </w:p>
    <w:p>
      <w:pPr>
        <w:spacing w:after="120" w:lineRule="exact" w:line="520"/>
        <w:ind w:firstLine="560"/>
      </w:pPr>
      <w:r>
        <w:rPr>
          <w:rFonts w:ascii="宋体" w:hAnsi="宋体" w:eastAsia="宋体"/>
          <w:sz w:val="28"/>
        </w:rPr>
        <w:t>我方在本章中聚焦管道敷设全过程的技术控制要点，以配水干管、支管及入户管的埋深、坡度、接口密封性为核心，制定分段流水作业与标准化施工流程。针对东庄村与上庄村地形差异，明确沟槽开挖边坡防护措施和回填压实标准（压实系数≥0.93），确保地基稳定；严格执行焊接工艺评定与无损探伤检测，杜绝接口渗漏风险；同步落实防冻、防破坏、防塌方等专项技术手段，保障雨季施工质量可控、进度可期。</w:t>
      </w:r>
    </w:p>
    <w:p>
      <w:pPr>
        <w:pStyle w:val="Heading3"/>
      </w:pPr>
      <w:r>
        <w:rPr>
          <w:rFonts w:ascii="黑体" w:hAnsi="黑体" w:eastAsia="黑体"/>
          <w:b w:val="0"/>
          <w:sz w:val="26"/>
        </w:rPr>
        <w:t>2.2.1 配水干管（3.75 km）开挖与回填工艺控制</w:t>
      </w:r>
    </w:p>
    <w:p>
      <w:pPr>
        <w:spacing w:after="120" w:lineRule="exact" w:line="520"/>
        <w:ind w:firstLine="560"/>
      </w:pPr>
      <w:r>
        <w:rPr>
          <w:rFonts w:ascii="宋体" w:hAnsi="宋体" w:eastAsia="宋体"/>
          <w:sz w:val="28"/>
        </w:rPr>
        <w:t>我方在本工程中将严格遵循《给水排水管道工程施工及验收规范》（GB50268）及相关水利施工标准，确保配水干管敷设质量与安全。沟槽开挖采用机械配合人工方式作业，按设计坡度分层进行，每层厚度控制在0.5m以内，避免超挖扰动原状土；如遇软弱地基或地下水影响，及时采取降水、支护等措施，防止边坡失稳。开挖完成后立即组织验槽，合格后铺设砂垫层并压实至设计密实度，压实系数不低于0.93，满足回填前的地基承载力要求。</w:t>
      </w:r>
    </w:p>
    <w:p>
      <w:pPr>
        <w:spacing w:after="120" w:lineRule="exact" w:line="520"/>
        <w:ind w:firstLine="560"/>
      </w:pPr>
      <w:r>
        <w:rPr>
          <w:rFonts w:ascii="宋体" w:hAnsi="宋体" w:eastAsia="宋体"/>
          <w:sz w:val="28"/>
        </w:rPr>
        <w:t>管道安装采用承插式橡胶圈接口工艺，接口处密封性能优良且便于操作，施工前对管材逐根检查，杜绝有裂纹、变形、壁厚不均等缺陷的管段使用。焊接部位严格执行焊接工艺评定程序，焊工持证上岗，焊缝外观成型良好，无夹渣、气孔、未熔合等缺陷，并按比例进行无损探伤检测，确保焊缝质量符合行业标准。管道敷设时设置坡度标识，利用水准仪控制高程，保证最小覆土深度满足冻土层以下0.8m的要求，同时避开地下障碍物，必要时调整埋深或采用定向钻穿越。</w:t>
      </w:r>
    </w:p>
    <w:p>
      <w:pPr>
        <w:spacing w:after="120" w:lineRule="exact" w:line="520"/>
        <w:ind w:firstLine="560"/>
      </w:pPr>
      <w:r>
        <w:rPr>
          <w:rFonts w:ascii="宋体" w:hAnsi="宋体" w:eastAsia="宋体"/>
          <w:sz w:val="28"/>
        </w:rPr>
        <w:t>回填作业分层实施，每层厚度不超过30cm，采用蛙夯或小型压路机夯实，严禁使用重型机械直接碾压已敷设管道，以防损坏。回填过程中同步进行压实度检测，关键节点如阀门井周边、转弯处、接头区域加强夯实处理，确保整体均匀密实。对于穿越村道等特殊路段，先拆除原有路面结构，再按设计恢复，保证交通通行能力不受长期影响。</w:t>
      </w:r>
    </w:p>
    <w:p>
      <w:pPr>
        <w:spacing w:after="120" w:lineRule="exact" w:line="520"/>
        <w:ind w:firstLine="560"/>
      </w:pPr>
      <w:r>
        <w:rPr>
          <w:rFonts w:ascii="宋体" w:hAnsi="宋体" w:eastAsia="宋体"/>
          <w:sz w:val="28"/>
        </w:rPr>
        <w:t>针对雨季施工特点，制定专项防洪排涝方案，沟槽两侧设置临时排水沟和集水井，配备移动水泵组随时抽排积水，防止泡槽塌方；施工现场设立气象监测点，每日记录天气变化趋势，遇强降雨提前停止开挖作业，加固边坡，待条件允许后再复工。所有施工人员统一培训雨季施工注意事项，落实岗位责任制，做到“早预警、快响应、严管控”，保障工期进度与工程质量双受控。</w:t>
      </w:r>
    </w:p>
    <w:p>
      <w:pPr>
        <w:pStyle w:val="Heading3"/>
      </w:pPr>
      <w:r>
        <w:rPr>
          <w:rFonts w:ascii="黑体" w:hAnsi="黑体" w:eastAsia="黑体"/>
          <w:b w:val="0"/>
          <w:sz w:val="26"/>
        </w:rPr>
        <w:t>2.2.2 支管及入户管（共21.71 km）埋深与坡度保障方案</w:t>
      </w:r>
    </w:p>
    <w:p>
      <w:pPr>
        <w:spacing w:after="120" w:lineRule="exact" w:line="520"/>
        <w:ind w:firstLine="560"/>
      </w:pPr>
      <w:r>
        <w:rPr>
          <w:rFonts w:ascii="宋体" w:hAnsi="宋体" w:eastAsia="宋体"/>
          <w:sz w:val="28"/>
        </w:rPr>
        <w:t>我方在本工程中将严格遵循《给水排水管道工程施工及验收规范》（GB50268）及相关水利施工标准，确保配水干管、支管与入户管的敷设质量符合设计要求和规范规定。针对东庄村与上庄村地形差异较大的特点，我方将在施工前组织现场踏勘，结合地质条件合理划分作业段落，采用分段流水作业方式推进，避免因局部地质变化影响整体进度。</w:t>
      </w:r>
    </w:p>
    <w:p>
      <w:pPr>
        <w:spacing w:after="120" w:lineRule="exact" w:line="520"/>
        <w:ind w:firstLine="560"/>
      </w:pPr>
      <w:r>
        <w:rPr>
          <w:rFonts w:ascii="宋体" w:hAnsi="宋体" w:eastAsia="宋体"/>
          <w:sz w:val="28"/>
        </w:rPr>
        <w:t>管道沟槽开挖采取机械为主、人工为辅的方式，开挖深度按设计埋深控制，边坡坡度根据土质情况调整，遇软弱地层时设置临时支护措施，防止塌方事故。回填材料选用原状土或级配砂石，分层夯实，每层厚度不大于30cm，压实度满足设计要求（≥0.93），并配合环刀法检测密实度，确保回填质量达标。对于穿越村道、农田等特殊区域，提前做好交通疏导方案，施工期间设置警示标志与围挡，减少对居民生活的影响。</w:t>
      </w:r>
    </w:p>
    <w:p>
      <w:pPr>
        <w:spacing w:after="120" w:lineRule="exact" w:line="520"/>
        <w:ind w:firstLine="560"/>
      </w:pPr>
      <w:r>
        <w:rPr>
          <w:rFonts w:ascii="宋体" w:hAnsi="宋体" w:eastAsia="宋体"/>
          <w:sz w:val="28"/>
        </w:rPr>
        <w:t>管道接口采用承插式橡胶圈密封连接，安装前逐项检查管材外观及接口尺寸，确保无裂纹、变形等缺陷；焊接作业由持证焊工操作，执行焊接工艺评定程序，焊缝经X射线探伤抽检合格后方可进入下一道工序。所有阀门井均按标准化图集施工，钢筋绑扎前复核定位放线精度，混凝土浇筑采用泵送工艺，振捣密实，拆模后及时养护，防止早期裂缝产生。井室盖板安装平整稳固，预留孔洞位置准确，杜绝渗漏隐患。</w:t>
      </w:r>
    </w:p>
    <w:p>
      <w:pPr>
        <w:spacing w:after="120" w:lineRule="exact" w:line="520"/>
        <w:ind w:firstLine="560"/>
      </w:pPr>
      <w:r>
        <w:rPr>
          <w:rFonts w:ascii="宋体" w:hAnsi="宋体" w:eastAsia="宋体"/>
          <w:sz w:val="28"/>
        </w:rPr>
        <w:t>为应对青海地区雨季多发的特点，我方将在施工组织中预留充足缓冲时间，并制定专项防雨预案：施工现场配备抽水泵组，随时排除积水；已开挖沟槽设置临时排水沟，防止雨水浸泡地基；雨后复工前开展边坡稳定性排查，确认安全后再行作业。同时加强材料进场管理，PE管材堆放整齐、遮盖严密，避免阳光直晒导致老化。</w:t>
      </w:r>
    </w:p>
    <w:p>
      <w:pPr>
        <w:spacing w:after="120" w:lineRule="exact" w:line="520"/>
        <w:ind w:firstLine="560"/>
      </w:pPr>
      <w:r>
        <w:rPr>
          <w:rFonts w:ascii="宋体" w:hAnsi="宋体" w:eastAsia="宋体"/>
          <w:sz w:val="28"/>
        </w:rPr>
        <w:t>机械设备配置满足峰值强度需要，挖掘机、吊车、焊机等按施工阶段动态调配，保证关键线路连续作业。劳动力投入依据工程量与进度计划科学安排，每日班前进行技术交底与安全提示，重点岗位人员持证上岗，确保全过程受控。通过上述系统化施工组织与过程管控，我方有信心在招标工期内高质量完成全部建设任务，实现供水保障功能稳定可靠、水质达标、运行安全的目标。</w:t>
      </w:r>
    </w:p>
    <w:p>
      <w:pPr>
        <w:pStyle w:val="Heading2"/>
      </w:pPr>
      <w:r>
        <w:rPr>
          <w:rFonts w:ascii="黑体" w:hAnsi="黑体" w:eastAsia="黑体"/>
          <w:b/>
          <w:sz w:val="28"/>
        </w:rPr>
        <w:t>2.3 阀门井施工质量控制要点</w:t>
      </w:r>
    </w:p>
    <w:p>
      <w:pPr>
        <w:spacing w:after="120" w:lineRule="exact" w:line="520"/>
        <w:ind w:firstLine="560"/>
      </w:pPr>
      <w:r>
        <w:rPr>
          <w:rFonts w:ascii="宋体" w:hAnsi="宋体" w:eastAsia="宋体"/>
          <w:sz w:val="28"/>
        </w:rPr>
        <w:t>我方在阀门井施工中，严格把控定位精度与结构强度，确保每座井室按设计坐标精准布设，采用标准化模板体系与混凝土浇筑工艺，杜绝蜂窝麻面、裂缝等缺陷。接口密封性通过预埋止水法兰与二次注浆工艺双重保障，配合隐蔽验收前的渗漏检测，实现防渗漏闭环管理。</w:t>
      </w:r>
    </w:p>
    <w:p>
      <w:pPr>
        <w:pStyle w:val="Heading3"/>
      </w:pPr>
      <w:r>
        <w:rPr>
          <w:rFonts w:ascii="黑体" w:hAnsi="黑体" w:eastAsia="黑体"/>
          <w:b w:val="0"/>
          <w:sz w:val="26"/>
        </w:rPr>
        <w:t>2.3.1 座阀门井定位精度与结构强度保证措施</w:t>
      </w:r>
    </w:p>
    <w:p>
      <w:pPr>
        <w:spacing w:after="120" w:lineRule="exact" w:line="520"/>
        <w:ind w:firstLine="560"/>
      </w:pPr>
      <w:r>
        <w:rPr>
          <w:rFonts w:ascii="宋体" w:hAnsi="宋体" w:eastAsia="宋体"/>
          <w:sz w:val="28"/>
        </w:rPr>
        <w:t>我方在本工程中将严格遵循《给水排水管道工程施工及验收规范》（GB50268）及相关水利施工标准，确保管道敷设质量与安全。针对配水干管、支管及入户管的埋设作业，我方采用分段流水施工方式，依据地形条件合理划分作业面，按“开槽—下管—接口—回填—夯实”工艺流程推进，沟槽开挖深度控制在设计要求范围内，边坡稳定通过放坡系数与临时支护相结合实现，遇软弱土层时及时调整开挖参数并增设钢板桩或喷锚支护措施。</w:t>
      </w:r>
    </w:p>
    <w:p>
      <w:pPr>
        <w:spacing w:after="120" w:lineRule="exact" w:line="520"/>
        <w:ind w:firstLine="560"/>
      </w:pPr>
      <w:r>
        <w:rPr>
          <w:rFonts w:ascii="宋体" w:hAnsi="宋体" w:eastAsia="宋体"/>
          <w:sz w:val="28"/>
        </w:rPr>
        <w:t>对于阀门井施工，我方制定标准化作业流程：先进行定位复核，利用全站仪精确放样确定井位中心坐标，再组织人工配合机械开挖基坑，基底处理完成后浇筑C25混凝土垫层，随后绑扎钢筋骨架、安装模板并分层浇筑混凝土，振捣密实后养护不少于7天，确保结构强度达到设计值。井体砌筑阶段严格执行砂浆饱满度检测制度，每层砌筑后均进行垂直度校核，防止偏移影响后续设备安装。井盖安装前完成密封胶圈嵌入与防渗测试，避免后期渗漏风险。</w:t>
      </w:r>
    </w:p>
    <w:p>
      <w:pPr>
        <w:spacing w:after="120" w:lineRule="exact" w:line="520"/>
        <w:ind w:firstLine="560"/>
      </w:pPr>
      <w:r>
        <w:rPr>
          <w:rFonts w:ascii="宋体" w:hAnsi="宋体" w:eastAsia="宋体"/>
          <w:sz w:val="28"/>
        </w:rPr>
        <w:t>机械设备配置方面，我方根据各阶段施工强度动态调配挖掘机、吊车、焊机等专用设备，满足峰值作业需求，同时配备压力测试仪、水质检测仪等监测仪器用于过程质量控制。所有进场材料均执行“三检制”，即供应商自检、现场抽检与第三方送检同步开展，确保管材、阀门、水泥等主材符合设计等级与国家规范要求，杜绝不合格品进入施工现场。</w:t>
      </w:r>
    </w:p>
    <w:p>
      <w:pPr>
        <w:spacing w:after="120" w:lineRule="exact" w:line="520"/>
        <w:ind w:firstLine="560"/>
      </w:pPr>
      <w:r>
        <w:rPr>
          <w:rFonts w:ascii="宋体" w:hAnsi="宋体" w:eastAsia="宋体"/>
          <w:sz w:val="28"/>
        </w:rPr>
        <w:t>为应对雨季施工挑战，我方提前规划排水系统，在沟槽两侧设置临时排水沟与集水井，必要时启用移动式抽水泵组保障作业面干燥；对已铺设管道采取覆盖保护措施，防止雨水浸泡导致地基软化或接口污染；每日施工前检查天气预报，遇强降雨暂停开挖作业，集中力量完成当日已完成段落的回填压实工作，确保土方密实度不低于0.93。</w:t>
      </w:r>
    </w:p>
    <w:p>
      <w:pPr>
        <w:spacing w:after="120" w:lineRule="exact" w:line="520"/>
        <w:ind w:firstLine="560"/>
      </w:pPr>
      <w:r>
        <w:rPr>
          <w:rFonts w:ascii="宋体" w:hAnsi="宋体" w:eastAsia="宋体"/>
          <w:sz w:val="28"/>
        </w:rPr>
        <w:t>进度计划以招标工期内划分为四个关键阶段：地基处理与沟槽开挖期、管道敷设与接口安装期、阀门井施工与回填期、系统试压与水质检测期，各阶段设置可控节点目标，实施周滚动计划管理，每周召开调度会分析偏差原因并纠偏，保证整体工期受控。质量安全管控贯穿全过程，实行班前交底、过程巡检、隐蔽验收三级联动机制，重大工序由技术负责人签字确认，形成闭环管理。</w:t>
      </w:r>
    </w:p>
    <w:p>
      <w:pPr>
        <w:pStyle w:val="Heading3"/>
      </w:pPr>
      <w:r>
        <w:rPr>
          <w:rFonts w:ascii="黑体" w:hAnsi="黑体" w:eastAsia="黑体"/>
          <w:b w:val="0"/>
          <w:sz w:val="26"/>
        </w:rPr>
        <w:t>2.3.2 接口密封性检测与防渗漏处理流程</w:t>
      </w:r>
    </w:p>
    <w:p>
      <w:pPr>
        <w:spacing w:after="120" w:lineRule="exact" w:line="520"/>
        <w:ind w:firstLine="560"/>
      </w:pPr>
      <w:r>
        <w:rPr>
          <w:rFonts w:ascii="宋体" w:hAnsi="宋体" w:eastAsia="宋体"/>
          <w:sz w:val="28"/>
        </w:rPr>
        <w:t>我方在本工程中将严格遵循《给水排水管道工程施工及验收规范》（GB50268）及相关水利施工标准，确保管道敷设质量与安全。针对配水干管、支管及入户管的埋设作业，采用分段流水施工方式，按设计要求进行沟槽开挖与回填处理，每层虚铺厚度控制在30cm以内，并使用振动夯压实至设计密实度（压实系数≥0.93），避免超厚回填导致沉降不均。</w:t>
      </w:r>
    </w:p>
    <w:p>
      <w:pPr>
        <w:spacing w:after="120" w:lineRule="exact" w:line="520"/>
        <w:ind w:firstLine="560"/>
      </w:pPr>
      <w:r>
        <w:rPr>
          <w:rFonts w:ascii="宋体" w:hAnsi="宋体" w:eastAsia="宋体"/>
          <w:sz w:val="28"/>
        </w:rPr>
        <w:t>对于管道接口密封性控制，我方优先选用承插式橡胶圈接口工艺，安装前对管口清洁度和橡胶圈完好性逐项检查，保证接口插入深度符合产品说明书规定；焊接作业前完成焊接工艺评定并报监理审批，焊缝表面无裂纹、气孔、夹渣等缺陷，关键部位执行射线探伤抽检比例不低于10%，确保连接强度满足压力试验要求。</w:t>
      </w:r>
    </w:p>
    <w:p>
      <w:pPr>
        <w:spacing w:after="120" w:lineRule="exact" w:line="520"/>
        <w:ind w:firstLine="560"/>
      </w:pPr>
      <w:r>
        <w:rPr>
          <w:rFonts w:ascii="宋体" w:hAnsi="宋体" w:eastAsia="宋体"/>
          <w:sz w:val="28"/>
        </w:rPr>
        <w:t>阀门井施工严格执行结构尺寸定位放样制度，采用定型钢模板拼装成型，混凝土浇筑连续振捣密实，防止蜂窝麻面现象发生；井盖安装时校核标高与水平度，预留孔洞位置准确，杜绝后期开凿破坏结构完整性。所有井室砌筑完成后进行满水试验或闭水试验，检测渗漏情况，确保防渗性能达标。</w:t>
      </w:r>
    </w:p>
    <w:p>
      <w:pPr>
        <w:spacing w:after="120" w:lineRule="exact" w:line="520"/>
        <w:ind w:firstLine="560"/>
      </w:pPr>
      <w:r>
        <w:rPr>
          <w:rFonts w:ascii="宋体" w:hAnsi="宋体" w:eastAsia="宋体"/>
          <w:sz w:val="28"/>
        </w:rPr>
        <w:t>为应对青海地区雨季施工影响，我方将在沟槽两侧设置临时排水沟渠与集水坑，配备抽水泵组保障基坑干燥，同时对已铺设管道采取覆盖保护措施，防止雨水冲刷造成管材移位或污染。若遇突发降雨，立即暂停土方作业，组织人员清理积水并加强边坡支护稳定性监测，必要时增设挡土板或放缓边坡角度。</w:t>
      </w:r>
    </w:p>
    <w:p>
      <w:pPr>
        <w:spacing w:after="120" w:lineRule="exact" w:line="520"/>
        <w:ind w:firstLine="560"/>
      </w:pPr>
      <w:r>
        <w:rPr>
          <w:rFonts w:ascii="宋体" w:hAnsi="宋体" w:eastAsia="宋体"/>
          <w:sz w:val="28"/>
        </w:rPr>
        <w:t>材料进场实行“三检制”：供应商提供出厂合格证、第三方检测报告齐全后方可卸货，现场随机取样复验，重点核查管材环刚度、耐压等级、防腐层附着力等指标，不合格品一律退场处理。施工过程实施全过程质量追溯机制，建立隐蔽工程影像记录与签字确认流程，确保每一环节可查可控。</w:t>
      </w:r>
    </w:p>
    <w:p>
      <w:pPr>
        <w:spacing w:after="120" w:lineRule="exact" w:line="520"/>
        <w:ind w:firstLine="560"/>
      </w:pPr>
      <w:r>
        <w:rPr>
          <w:rFonts w:ascii="宋体" w:hAnsi="宋体" w:eastAsia="宋体"/>
          <w:sz w:val="28"/>
        </w:rPr>
        <w:t>机械设备配置以满足峰值强度与关键线路需要为目标，合理安排挖掘机、吊车、焊机、试压泵等设备数量与调度节奏，做到资源动态匹配、效率最大化。劳动力投入根据各阶段任务量灵活调整，保持技术工人持证上岗率100%，关键岗位如测量员、质检员、安全员均配置专人负责，形成闭环管理体系。</w:t>
      </w:r>
    </w:p>
    <w:p>
      <w:pPr>
        <w:pStyle w:val="Heading1"/>
      </w:pPr>
      <w:r>
        <w:rPr>
          <w:rFonts w:ascii="黑体" w:hAnsi="黑体" w:eastAsia="黑体"/>
          <w:b/>
          <w:sz w:val="32"/>
        </w:rPr>
        <w:t>三、项目重难点及应对措施分析；</w:t>
      </w:r>
    </w:p>
    <w:p>
      <w:pPr>
        <w:spacing w:after="120" w:lineRule="exact" w:line="520"/>
        <w:ind w:firstLine="560"/>
      </w:pPr>
      <w:r>
        <w:rPr>
          <w:rFonts w:ascii="宋体" w:hAnsi="宋体" w:eastAsia="宋体"/>
          <w:sz w:val="28"/>
        </w:rPr>
        <w:t>本章聚焦于施工过程中可能影响进度、质量与安全的关键风险点，围绕地形复杂段管道埋深控制、雨季施工对沟槽稳定性的影响、入户管穿村段防破坏措施等核心难点，提出针对性技术对策与组织保障方案。我方将通过精细化分区作业、动态调整施工顺序、强化现场监测频次及应急响应机制，确保各环节可控可管，切实提升工程实施的适应性与可靠性。</w:t>
      </w:r>
    </w:p>
    <w:p>
      <w:pPr>
        <w:pStyle w:val="Heading2"/>
      </w:pPr>
      <w:r>
        <w:rPr>
          <w:rFonts w:ascii="黑体" w:hAnsi="黑体" w:eastAsia="黑体"/>
          <w:b/>
          <w:sz w:val="28"/>
        </w:rPr>
        <w:t>3.1 管道敷设施工重难点分析与应对策略</w:t>
      </w:r>
    </w:p>
    <w:p>
      <w:pPr>
        <w:spacing w:after="120" w:lineRule="exact" w:line="520"/>
        <w:ind w:firstLine="560"/>
      </w:pPr>
      <w:r>
        <w:rPr>
          <w:rFonts w:ascii="宋体" w:hAnsi="宋体" w:eastAsia="宋体"/>
          <w:sz w:val="28"/>
        </w:rPr>
        <w:t>本章聚焦于管道敷设过程中的关键控制点，围绕地形复杂段埋深精度、雨季施工质量波动及入户段防破坏三大核心难点，制定针对性技术对策。我方将通过分段动态调整开挖深度、强化边坡支护与排水措施，确保沟槽稳定；采用分层压实与密实度检测联动机制，保障回填质量；对穿村入户段实施定向保护与标识警示，降低人为破坏风险。所有措施均基于现场踏勘数据与施工经验优化形成，可直接落地执行。</w:t>
      </w:r>
    </w:p>
    <w:p>
      <w:pPr>
        <w:pStyle w:val="Heading3"/>
      </w:pPr>
      <w:r>
        <w:rPr>
          <w:rFonts w:ascii="黑体" w:hAnsi="黑体" w:eastAsia="黑体"/>
          <w:b w:val="0"/>
          <w:sz w:val="26"/>
        </w:rPr>
        <w:t>3.1.1 东庄村、上庄村地形复杂段管道埋深控制措施</w:t>
      </w:r>
    </w:p>
    <w:p>
      <w:pPr>
        <w:spacing w:after="120" w:lineRule="exact" w:line="520"/>
        <w:ind w:firstLine="560"/>
      </w:pPr>
      <w:r>
        <w:rPr>
          <w:rFonts w:ascii="宋体" w:hAnsi="宋体" w:eastAsia="宋体"/>
          <w:sz w:val="28"/>
        </w:rPr>
        <w:t>我方在本工程中将严格遵循《给水排水管道工程施工及验收规范》（GB50268）及相关水利施工标准，确保管道敷设质量与安全。针对东庄村与上庄村地形复杂段，我方拟采取分段开挖、动态调整埋深的策略，根据现场实测土层分布和地下水位变化情况，灵活选用机械开挖或人工配合方式，避免因地质差异导致管沟超挖或欠挖现象。</w:t>
      </w:r>
    </w:p>
    <w:p>
      <w:pPr>
        <w:spacing w:after="120" w:lineRule="exact" w:line="520"/>
        <w:ind w:firstLine="560"/>
      </w:pPr>
      <w:r>
        <w:rPr>
          <w:rFonts w:ascii="宋体" w:hAnsi="宋体" w:eastAsia="宋体"/>
          <w:sz w:val="28"/>
        </w:rPr>
        <w:t>沟槽开挖完成后立即进行地基处理，采用级配砂石回填并分层夯实，每层厚度控制在30cm以内，压实系数不低于0.93，满足设计承载力要求。若遇软弱地基或局部塌陷风险，则增设混凝土垫层或铺设碎石褥垫层以增强稳定性，并设置临时支撑防止边坡失稳。所有沟槽边坡按1:0.75~1:1.0比例放坡，必要时辅以钢板桩支护，确保作业面安全可控。</w:t>
      </w:r>
    </w:p>
    <w:p>
      <w:pPr>
        <w:spacing w:after="120" w:lineRule="exact" w:line="520"/>
        <w:ind w:firstLine="560"/>
      </w:pPr>
      <w:r>
        <w:rPr>
          <w:rFonts w:ascii="宋体" w:hAnsi="宋体" w:eastAsia="宋体"/>
          <w:sz w:val="28"/>
        </w:rPr>
        <w:t>管道安装阶段优先使用承插式橡胶圈接口工艺，该方法密封性好、施工便捷，适用于PE管材连接。焊接前进行工艺评定，确认热熔温度、时间及压力参数符合产品特性，每道焊口均进行外观检查与气密性试验，合格后方可进入下一道工序。对于穿越村道、田埂等易受外力破坏区域，我方将在管顶铺设水泥砂浆保护层并加装混凝土包封，提高抗压能力，同时设置警示带与标识桩，明确管线走向，预防第三方破坏。</w:t>
      </w:r>
    </w:p>
    <w:p>
      <w:pPr>
        <w:spacing w:after="120" w:lineRule="exact" w:line="520"/>
        <w:ind w:firstLine="560"/>
      </w:pPr>
      <w:r>
        <w:rPr>
          <w:rFonts w:ascii="宋体" w:hAnsi="宋体" w:eastAsia="宋体"/>
          <w:sz w:val="28"/>
        </w:rPr>
        <w:t>阀门井施工采用标准化预制模块化结构，井体钢筋绑扎完毕后浇筑C25混凝土，振捣密实，养护不少于7天，强度达到设计值后方可砌筑井室墙体。井盖安装位置精确复核，保证与周边路面平顺衔接，接口处涂抹防水密封胶，杜绝渗漏隐患。井内预留检修空间，便于后期维护操作，且统一编号建档，纳入信息化管理系统。</w:t>
      </w:r>
    </w:p>
    <w:p>
      <w:pPr>
        <w:spacing w:after="120" w:lineRule="exact" w:line="520"/>
        <w:ind w:firstLine="560"/>
      </w:pPr>
      <w:r>
        <w:rPr>
          <w:rFonts w:ascii="宋体" w:hAnsi="宋体" w:eastAsia="宋体"/>
          <w:sz w:val="28"/>
        </w:rPr>
        <w:t>为应对雨季施工带来的不利影响，我方提前布设临时排水系统，在沟槽两侧设置集水坑与排水沟，配备移动式抽水泵组，实现积水快速排除；同时加强边坡监测频率，每日至少两次巡查记录，发现裂缝或沉降趋势立即停工加固。材料堆放区做好防雨遮盖，管材集中存放于干燥场地，避免阳光暴晒造成性能劣化，保障整体进度不受气候波动干扰。</w:t>
      </w:r>
    </w:p>
    <w:p>
      <w:pPr>
        <w:pStyle w:val="Heading3"/>
      </w:pPr>
      <w:r>
        <w:rPr>
          <w:rFonts w:ascii="黑体" w:hAnsi="黑体" w:eastAsia="黑体"/>
          <w:b w:val="0"/>
          <w:sz w:val="26"/>
        </w:rPr>
        <w:t>3.1.2 雨季施工对沟槽开挖及回填质量影响防控方案</w:t>
      </w:r>
    </w:p>
    <w:p>
      <w:pPr>
        <w:spacing w:after="120" w:lineRule="exact" w:line="520"/>
        <w:ind w:firstLine="560"/>
      </w:pPr>
      <w:r>
        <w:rPr>
          <w:rFonts w:ascii="宋体" w:hAnsi="宋体" w:eastAsia="宋体"/>
          <w:sz w:val="28"/>
        </w:rPr>
        <w:t>我方在本工程中将严格遵循《给水排水管道工程施工及验收规范》（GB50268）及相关水利施工标准，确保管道敷设、阀门井砌筑等关键工序质量达标。针对东庄村与上庄村地形差异较大的特点，我方采用分段流水作业方式组织施工，干管、支管与入户管同步推进，合理划分作业面，避免交叉干扰。沟槽开挖前完成测量放线复核，按设计要求控制埋深与坡度，遇软弱土层时采取换填或垫层处理措施，保证地基承载力满足规范规定。</w:t>
      </w:r>
    </w:p>
    <w:p>
      <w:pPr>
        <w:spacing w:after="120" w:lineRule="exact" w:line="520"/>
        <w:ind w:firstLine="560"/>
      </w:pPr>
      <w:r>
        <w:rPr>
          <w:rFonts w:ascii="宋体" w:hAnsi="宋体" w:eastAsia="宋体"/>
          <w:sz w:val="28"/>
        </w:rPr>
        <w:t>管道安装过程中，优先选用承插式橡胶圈接口工艺，每道接口均进行严密性试验并记录数据，焊接部位严格执行焊评程序，无损检测比例不低于10%，确保接口密封性能符合设计要求。对于穿越村道、公路等复杂区域，提前制定专项保护方案，设置支墩或加装钢套管，防止外力破坏。所有阀门井均按标准化图集施工，混凝土结构强度等级不小于C25，钢筋绑扎间距与保护层厚度符合设计要求，井盖型号统一且抗压性能达标，防止后期沉降导致破损。</w:t>
      </w:r>
    </w:p>
    <w:p>
      <w:pPr>
        <w:spacing w:after="120" w:lineRule="exact" w:line="520"/>
        <w:ind w:firstLine="560"/>
      </w:pPr>
      <w:r>
        <w:rPr>
          <w:rFonts w:ascii="宋体" w:hAnsi="宋体" w:eastAsia="宋体"/>
          <w:sz w:val="28"/>
        </w:rPr>
        <w:t>雨季施工期间，我方将重点加强沟槽排水与边坡防护，配备移动式抽水泵组应对突发积水，每日巡查边坡稳定性，发现裂缝立即暂停作业并加固处理。回填土料优选级配良好砂石，分层夯实，压实系数控制在0.93以上，并通过环刀法抽检密实度，杜绝虚铺现象。材料进场实行“三检制”，管材、阀门等主材必须附带出厂合格证与第三方检测报告，严禁未经检验擅自使用。</w:t>
      </w:r>
    </w:p>
    <w:p>
      <w:pPr>
        <w:spacing w:after="120" w:lineRule="exact" w:line="520"/>
        <w:ind w:firstLine="560"/>
      </w:pPr>
      <w:r>
        <w:rPr>
          <w:rFonts w:ascii="宋体" w:hAnsi="宋体" w:eastAsia="宋体"/>
          <w:sz w:val="28"/>
        </w:rPr>
        <w:t>机械设备配置依据现场工况动态调整，挖掘机、吊车、焊机等设备数量满足峰值强度需要，同时保障日常周转效率，形成连续作业链条。劳动力投入按施工阶段分批调配，关键岗位如安全员、质检员持证上岗率100%，项目部设立专职技术负责人统筹协调各专业施工，确保进度可控、质量受控、安全可靠。整个施工过程严格执行隐蔽工程验收制度，做到资料完整、影像留痕、责任可溯，为后续系统试压、水质检测和竣工验收奠定坚实基础。</w:t>
      </w:r>
    </w:p>
    <w:p>
      <w:pPr>
        <w:pStyle w:val="Heading3"/>
      </w:pPr>
      <w:r>
        <w:rPr>
          <w:rFonts w:ascii="黑体" w:hAnsi="黑体" w:eastAsia="黑体"/>
          <w:b w:val="0"/>
          <w:sz w:val="26"/>
        </w:rPr>
        <w:t>3.1.3 入户管穿村入户段防破坏保护技术措施</w:t>
      </w:r>
    </w:p>
    <w:p>
      <w:pPr>
        <w:spacing w:after="120" w:lineRule="exact" w:line="520"/>
        <w:ind w:firstLine="560"/>
      </w:pPr>
      <w:r>
        <w:rPr>
          <w:rFonts w:ascii="宋体" w:hAnsi="宋体" w:eastAsia="宋体"/>
          <w:sz w:val="28"/>
        </w:rPr>
        <w:t>我方在本工程中将严格遵循《给水排水管道工程施工及验收规范》（GB50268）及相关水利施工标准，确保施工质量与安全。针对入户管穿村入户段防破坏保护技术措施，我方制定如下具体实施路径：</w:t>
      </w:r>
    </w:p>
    <w:p>
      <w:pPr>
        <w:spacing w:after="120" w:lineRule="exact" w:line="520"/>
        <w:ind w:firstLine="560"/>
      </w:pPr>
      <w:r>
        <w:rPr>
          <w:rFonts w:ascii="宋体" w:hAnsi="宋体" w:eastAsia="宋体"/>
          <w:sz w:val="28"/>
        </w:rPr>
        <w:t>(1) 施工前进行详细现场踏勘，明确管线穿越区域的村庄道路、地下管线分布及周边居民活动密集程度，结合地形坡度和土层条件，合理规划入户管埋设路径，避开人行主干道交叉口及车辆频繁通行区域。</w:t>
      </w:r>
    </w:p>
    <w:p>
      <w:pPr>
        <w:spacing w:after="120" w:lineRule="exact" w:line="520"/>
        <w:ind w:firstLine="560"/>
      </w:pPr>
      <w:r>
        <w:rPr>
          <w:rFonts w:ascii="宋体" w:hAnsi="宋体" w:eastAsia="宋体"/>
          <w:sz w:val="28"/>
        </w:rPr>
        <w:t>(2) 对于穿越村内主要通道或易受碾压影响的管段，采用加厚保护层设计，即在管道上方铺设不低于30cm厚C20混凝土包封层，并在其表面设置警示带与标识桩，标明“下方有供水管道”字样，提醒后续施工人员注意避让。</w:t>
      </w:r>
    </w:p>
    <w:p>
      <w:pPr>
        <w:spacing w:after="120" w:lineRule="exact" w:line="520"/>
        <w:ind w:firstLine="560"/>
      </w:pPr>
      <w:r>
        <w:rPr>
          <w:rFonts w:ascii="宋体" w:hAnsi="宋体" w:eastAsia="宋体"/>
          <w:sz w:val="28"/>
        </w:rPr>
        <w:t>(3) 入户管敷设过程中严格执行分段开挖、即时回填原则，每完成一段即进行夯实处理，压实系数控制在0.93以上，防止因沉降导致管道位移或接口松动；对于特殊地段如农田、菜地等，增设临时围挡并安排专人巡查，避免耕作机械误伤。</w:t>
      </w:r>
    </w:p>
    <w:p>
      <w:pPr>
        <w:spacing w:after="120" w:lineRule="exact" w:line="520"/>
        <w:ind w:firstLine="560"/>
      </w:pPr>
      <w:r>
        <w:rPr>
          <w:rFonts w:ascii="宋体" w:hAnsi="宋体" w:eastAsia="宋体"/>
          <w:sz w:val="28"/>
        </w:rPr>
        <w:t>(4) 针对村民自行挖掘或私接行为风险，我方将在每户入户点附近设置标准化防护井室（预制式），内置阀门装置并加盖锁闭结构，既便于后期维护管理，又能有效阻断非法接入行为。</w:t>
      </w:r>
    </w:p>
    <w:p>
      <w:pPr>
        <w:spacing w:after="120" w:lineRule="exact" w:line="520"/>
        <w:ind w:firstLine="560"/>
      </w:pPr>
      <w:r>
        <w:rPr>
          <w:rFonts w:ascii="宋体" w:hAnsi="宋体" w:eastAsia="宋体"/>
          <w:sz w:val="28"/>
        </w:rPr>
        <w:t>(5) 建立与村委会、村民代表的沟通机制，在关键节点召开协调会通报施工进度与注意事项，发放通俗易懂的管线保护手册，提高群众认知度与配合度，减少人为破坏事件发生概率。</w:t>
      </w:r>
    </w:p>
    <w:p>
      <w:pPr>
        <w:spacing w:after="120" w:lineRule="exact" w:line="520"/>
        <w:ind w:firstLine="560"/>
      </w:pPr>
      <w:r>
        <w:rPr>
          <w:rFonts w:ascii="宋体" w:hAnsi="宋体" w:eastAsia="宋体"/>
          <w:sz w:val="28"/>
        </w:rPr>
        <w:t>上述措施均基于现场实际情况动态调整，视地质与水文条件选用适宜工艺，确保入户管段施工过程可控、质量达标、安全可靠。</w:t>
      </w:r>
    </w:p>
    <w:p>
      <w:pPr>
        <w:pStyle w:val="Heading2"/>
      </w:pPr>
      <w:r>
        <w:rPr>
          <w:rFonts w:ascii="黑体" w:hAnsi="黑体" w:eastAsia="黑体"/>
          <w:b/>
          <w:sz w:val="28"/>
        </w:rPr>
        <w:t>3.2 阀门井布设密集区域施工组织优化</w:t>
      </w:r>
    </w:p>
    <w:p>
      <w:pPr>
        <w:spacing w:after="120" w:lineRule="exact" w:line="520"/>
        <w:ind w:firstLine="560"/>
      </w:pPr>
      <w:r>
        <w:rPr>
          <w:rFonts w:ascii="宋体" w:hAnsi="宋体" w:eastAsia="宋体"/>
          <w:sz w:val="28"/>
        </w:rPr>
        <w:t>我方针对阀门井布设密集区域施工组织优化，采取分区作业与交叉施工相结合的方式，合理划分施工单元，明确各作业面责任边界，确保多点同步推进。通过标准化井室结构施工流程，提升作业效率，减少工序干扰。同时强化现场调度管理，动态调整资源配置，保障施工连续性与质量可控性。</w:t>
      </w:r>
    </w:p>
    <w:p>
      <w:pPr>
        <w:pStyle w:val="Heading3"/>
      </w:pPr>
      <w:r>
        <w:rPr>
          <w:rFonts w:ascii="黑体" w:hAnsi="黑体" w:eastAsia="黑体"/>
          <w:b w:val="0"/>
          <w:sz w:val="26"/>
        </w:rPr>
        <w:t>3.2.1 座阀门井合理分区作业与交叉施工安排</w:t>
      </w:r>
    </w:p>
    <w:p>
      <w:pPr>
        <w:spacing w:after="120" w:lineRule="exact" w:line="520"/>
        <w:ind w:firstLine="560"/>
      </w:pPr>
      <w:r>
        <w:rPr>
          <w:rFonts w:ascii="宋体" w:hAnsi="宋体" w:eastAsia="宋体"/>
          <w:sz w:val="28"/>
        </w:rPr>
        <w:t>我方在本工程中将严格遵循《给水排水管道工程施工及验收规范》（GB50268）及相关水利施工标准，围绕配水干管、支管与入户管敷设及阀门井施工三大核心任务开展组织设计。针对东庄村与上庄村同步推进的作业面特点，采用分段流水作业模式，合理划分施工单元，确保各工序衔接顺畅、资源高效利用。</w:t>
      </w:r>
    </w:p>
    <w:p>
      <w:pPr>
        <w:spacing w:after="120" w:lineRule="exact" w:line="520"/>
        <w:ind w:firstLine="560"/>
      </w:pPr>
      <w:r>
        <w:rPr>
          <w:rFonts w:ascii="宋体" w:hAnsi="宋体" w:eastAsia="宋体"/>
          <w:sz w:val="28"/>
        </w:rPr>
        <w:t>管道沟槽开挖按设计埋深与土质条件分层实施，每层开挖深度控制在1.5m以内，边坡按1:0.75~1:1.0比例放坡，遇软弱土层时设置临时支撑或钢板桩护壁，防止塌方。回填作业严格执行“分层夯实、逐层检测”制度，每层虚铺厚度不超过30cm，压实系数不低于0.93，使用蛙式打夯机或振动压路机配合环刀法取样检测密实度，确保地基承载力满足设计要求。</w:t>
      </w:r>
    </w:p>
    <w:p>
      <w:pPr>
        <w:spacing w:after="120" w:lineRule="exact" w:line="520"/>
        <w:ind w:firstLine="560"/>
      </w:pPr>
      <w:r>
        <w:rPr>
          <w:rFonts w:ascii="宋体" w:hAnsi="宋体" w:eastAsia="宋体"/>
          <w:sz w:val="28"/>
        </w:rPr>
        <w:t>管道安装采用承插式橡胶圈接口工艺，接口处密封性通过压力测试验证，试验压力为工作压力的1.5倍且不低于0.6MPa，稳压时间不少于30分钟，无渗漏视为合格。焊接钢管部分执行焊缝无损探伤抽检比例不少于10%，并按JTG/T 3610要求进行焊缝外观检查与力学性能复验，杜绝裂纹、气孔等缺陷。</w:t>
      </w:r>
    </w:p>
    <w:p>
      <w:pPr>
        <w:spacing w:after="120" w:lineRule="exact" w:line="520"/>
        <w:ind w:firstLine="560"/>
      </w:pPr>
      <w:r>
        <w:rPr>
          <w:rFonts w:ascii="宋体" w:hAnsi="宋体" w:eastAsia="宋体"/>
          <w:sz w:val="28"/>
        </w:rPr>
        <w:t>阀门井施工优先选用预制装配式结构，减少现场湿作业污染，同时保障结构强度与抗渗性能。井体定位精确到毫米级，采用全站仪放样复核，混凝土浇筑连续成型，振捣密实，养护期不少于7天。井内预埋件位置固定牢靠，防水处理采用柔性密封膏嵌缝+外涂聚氨酯涂层双重防护，有效避免地下水侵入。</w:t>
      </w:r>
    </w:p>
    <w:p>
      <w:pPr>
        <w:spacing w:after="120" w:lineRule="exact" w:line="520"/>
        <w:ind w:firstLine="560"/>
      </w:pPr>
      <w:r>
        <w:rPr>
          <w:rFonts w:ascii="宋体" w:hAnsi="宋体" w:eastAsia="宋体"/>
          <w:sz w:val="28"/>
        </w:rPr>
        <w:t>机械设备配置以满足峰值强度和关键线路需要为核心原则，配备挖掘机、吊车、焊机、切割机、检测仪器等成套设备，数量按工况与设计要求选配相应规格与数量，确保沟槽开挖、管道吊装、接口焊接、压力测试等环节无缝衔接。劳动力投入动态调整，高峰期配置持证上岗的技术工人不少于30人，关键岗位如测量员、质检员、安全员均实行专人专岗，持证率100%。</w:t>
      </w:r>
    </w:p>
    <w:p>
      <w:pPr>
        <w:spacing w:after="120" w:lineRule="exact" w:line="520"/>
        <w:ind w:firstLine="560"/>
      </w:pPr>
      <w:r>
        <w:rPr>
          <w:rFonts w:ascii="宋体" w:hAnsi="宋体" w:eastAsia="宋体"/>
          <w:sz w:val="28"/>
        </w:rPr>
        <w:t>施工进度计划划分为四个阶段：地基处理及沟槽开挖（第1–30日历天）、管道敷设与接口安装（第31–150日历天）、阀门井砌筑与回填（第151–180日历天）、系统试压与水质检测（第181–210日历天），预留10天作为收尾与整改缓冲期，确保在招标工期内高质量完成全部建设内容。雨季期间加强边坡监测频次，每日巡查不少于两次，发现异常立即停工排查，必要时增设临时排水沟与集水坑，保障施工安全与质量稳定。</w:t>
      </w:r>
    </w:p>
    <w:p>
      <w:pPr>
        <w:pStyle w:val="Heading3"/>
      </w:pPr>
      <w:r>
        <w:rPr>
          <w:rFonts w:ascii="黑体" w:hAnsi="黑体" w:eastAsia="黑体"/>
          <w:b w:val="0"/>
          <w:sz w:val="26"/>
        </w:rPr>
        <w:t>3.2.2 井室结构标准化施工流程与质量保障机制</w:t>
      </w:r>
    </w:p>
    <w:p>
      <w:pPr>
        <w:spacing w:after="120" w:lineRule="exact" w:line="520"/>
        <w:ind w:firstLine="560"/>
      </w:pPr>
      <w:r>
        <w:rPr>
          <w:rFonts w:ascii="宋体" w:hAnsi="宋体" w:eastAsia="宋体"/>
          <w:sz w:val="28"/>
        </w:rPr>
        <w:t>我方在本工程中将严格遵循《给水排水管道工程施工及验收规范》（GB50268）及相关水利施工标准，确保施工工艺科学、质量可控、进度有序。针对配水干管、支管及入户管敷设作业，我方采用分段流水作业法组织施工，根据地形条件合理划分工作面，实现东庄村与上庄村同步推进、交叉作业不冲突的高效布局。</w:t>
      </w:r>
    </w:p>
    <w:p>
      <w:pPr>
        <w:spacing w:after="120" w:lineRule="exact" w:line="520"/>
        <w:ind w:firstLine="560"/>
      </w:pPr>
      <w:r>
        <w:rPr>
          <w:rFonts w:ascii="宋体" w:hAnsi="宋体" w:eastAsia="宋体"/>
          <w:sz w:val="28"/>
        </w:rPr>
        <w:t>(1) 管道沟槽开挖以机械为主、人工为辅的方式进行，开挖前依据设计图纸复核地下管线位置并设置警示标识；开挖过程中实时监测边坡稳定性，遇软弱土层或地下水渗出时立即暂停作业并采取降水或支护措施，防止塌方事故。回填阶段按设计要求分层夯实，每层厚度不超过30cm，压实度不低于0.93，使用环刀法检测密实度，确保地基承载力满足规范规定。</w:t>
      </w:r>
    </w:p>
    <w:p>
      <w:pPr>
        <w:spacing w:after="120" w:lineRule="exact" w:line="520"/>
        <w:ind w:firstLine="560"/>
      </w:pPr>
      <w:r>
        <w:rPr>
          <w:rFonts w:ascii="宋体" w:hAnsi="宋体" w:eastAsia="宋体"/>
          <w:sz w:val="28"/>
        </w:rPr>
        <w:t>(2) 管道焊接采用热熔对接工艺，焊口经外观检查合格后，按比例实施无损探伤检测（不少于总焊口数的10%），探伤结果符合《工业金属管道工程施工质量验收规范》（GB50184）要求。接口密封性控制方面，承插式橡胶圈接口安装前先清理承口和插口表面，再均匀涂抹润滑剂，插入深度达到标记线后用专用工具紧固，保证接口严密不漏水。</w:t>
      </w:r>
    </w:p>
    <w:p>
      <w:pPr>
        <w:spacing w:after="120" w:lineRule="exact" w:line="520"/>
        <w:ind w:firstLine="560"/>
      </w:pPr>
      <w:r>
        <w:rPr>
          <w:rFonts w:ascii="宋体" w:hAnsi="宋体" w:eastAsia="宋体"/>
          <w:sz w:val="28"/>
        </w:rPr>
        <w:t>(3) 阀门井施工实行标准化模板体系，钢筋绑扎完成后由质检员逐项核查规格、间距与保护层厚度，混凝土浇筑采用泵送方式一次成型，振捣密实且避免漏振。井体砌筑时内外壁双面收光，砌筑砂浆强度等级不低于M7.5，结构尺寸偏差控制在±10mm以内，井盖安装平整牢固，防沉降处理到位。</w:t>
      </w:r>
    </w:p>
    <w:p>
      <w:pPr>
        <w:spacing w:after="120" w:lineRule="exact" w:line="520"/>
        <w:ind w:firstLine="560"/>
      </w:pPr>
      <w:r>
        <w:rPr>
          <w:rFonts w:ascii="宋体" w:hAnsi="宋体" w:eastAsia="宋体"/>
          <w:sz w:val="28"/>
        </w:rPr>
        <w:t>(4) 入户管敷设结合村庄道路分布情况，优先安排穿越村道段集中施工，对已建路面拆除区域及时恢复原状，采用分段预埋+现场连接模式减少扰动范围；穿墙处加装镀锌钢套管防护，防止后期破坏。所有隐蔽工程均执行“三检制”，即班组自检、项目部专检、监理验收，形成闭环管理。</w:t>
      </w:r>
    </w:p>
    <w:p>
      <w:pPr>
        <w:spacing w:after="120" w:lineRule="exact" w:line="520"/>
        <w:ind w:firstLine="560"/>
      </w:pPr>
      <w:r>
        <w:rPr>
          <w:rFonts w:ascii="宋体" w:hAnsi="宋体" w:eastAsia="宋体"/>
          <w:sz w:val="28"/>
        </w:rPr>
        <w:t>(5) 我方配备满足峰值强度与关键线路需要的机械设备组合，包括挖掘机、吊车、焊机、压力测试仪等，设备性能符合国家现行标准，定期保养维护，杜绝带病运行。劳动力配置按施工阶段动态投入，关键岗位持证上岗率达100%，管理人员职责分工明确，每日召开班前会落实安全交底和技术要点，提升执行力与响应速度。</w:t>
      </w:r>
    </w:p>
    <w:p>
      <w:pPr>
        <w:spacing w:after="120" w:lineRule="exact" w:line="520"/>
        <w:ind w:firstLine="560"/>
      </w:pPr>
      <w:r>
        <w:rPr>
          <w:rFonts w:ascii="宋体" w:hAnsi="宋体" w:eastAsia="宋体"/>
          <w:sz w:val="28"/>
        </w:rPr>
        <w:t>(6) 施工期间严格执行雨季专项方案，设置临时排水沟渠与集水坑，遇强降雨提前停止开挖作业，对已完成沟槽覆盖彩条布防冲刷；同时加强材料堆场防潮管理，PE管材露天堆放时垫高遮盖，避免阳光暴晒导致老化变质。通过上述多方案比选与精细化管控，保障工程质量达标、工期可控、安全受控。</w:t>
      </w:r>
    </w:p>
    <w:p>
      <w:pPr>
        <w:pStyle w:val="Heading2"/>
      </w:pPr>
      <w:r>
        <w:rPr>
          <w:rFonts w:ascii="黑体" w:hAnsi="黑体" w:eastAsia="黑体"/>
          <w:b/>
          <w:sz w:val="28"/>
        </w:rPr>
        <w:t>3.3 材料进场与质量管控关键节点控制</w:t>
      </w:r>
    </w:p>
    <w:p>
      <w:pPr>
        <w:spacing w:after="120" w:lineRule="exact" w:line="520"/>
        <w:ind w:firstLine="560"/>
      </w:pPr>
      <w:r>
        <w:rPr>
          <w:rFonts w:ascii="宋体" w:hAnsi="宋体" w:eastAsia="宋体"/>
          <w:sz w:val="28"/>
        </w:rPr>
        <w:t>我方在本工程中将严格遵循《给水排水管道工程施工及验收规范》（GB50268）和《水利水电工程标准施工招标文件》（2009年版）的相关要求，制定科学合理的施工组织方案。针对配水干管、支管及入户管敷设作业，采用分段流水施工法，按东庄村与上庄村同步推进的原则组织生产，确保关键线路工期可控。</w:t>
      </w:r>
    </w:p>
    <w:p>
      <w:pPr>
        <w:spacing w:after="120" w:lineRule="exact" w:line="520"/>
        <w:ind w:firstLine="560"/>
      </w:pPr>
      <w:r>
        <w:rPr>
          <w:rFonts w:ascii="宋体" w:hAnsi="宋体" w:eastAsia="宋体"/>
          <w:sz w:val="28"/>
        </w:rPr>
        <w:t>沟槽开挖阶段以机械为主、人工为辅，根据土质条件选择适宜的开挖方式，对Ⅲ类土采用反铲挖掘机分层开挖，每层厚度控制在1.5m以内，并设置临时边坡支护措施防止塌方。回填时严格执行分层夯实工艺，每层虚铺厚度不超过30cm，压实度不低于设计值（≥0.93），并配备环刀法检测密实度，保证地基承载力满足管道埋设要求。</w:t>
      </w:r>
    </w:p>
    <w:p>
      <w:pPr>
        <w:spacing w:after="120" w:lineRule="exact" w:line="520"/>
        <w:ind w:firstLine="560"/>
      </w:pPr>
      <w:r>
        <w:rPr>
          <w:rFonts w:ascii="宋体" w:hAnsi="宋体" w:eastAsia="宋体"/>
          <w:sz w:val="28"/>
        </w:rPr>
        <w:t>管道安装过程中，优先选用承插式橡胶圈接口工艺，焊接部位依据焊接工艺评定结果执行预热、施焊、冷却全过程控制，无损探伤比例不低于10%，确保接口密封性符合规范规定。对于穿越村道或复杂地形区域，结合现场实际布设定向钻孔或顶管施工方案，合理安排工作井与接收井位置，保障地下管线安全避让。</w:t>
      </w:r>
    </w:p>
    <w:p>
      <w:pPr>
        <w:spacing w:after="120" w:lineRule="exact" w:line="520"/>
        <w:ind w:firstLine="560"/>
      </w:pPr>
      <w:r>
        <w:rPr>
          <w:rFonts w:ascii="宋体" w:hAnsi="宋体" w:eastAsia="宋体"/>
          <w:sz w:val="28"/>
        </w:rPr>
        <w:t>阀门井施工采取标准化预制构件与现浇相结合模式，结构尺寸按设计要求执行，混凝土强度等级为C25，抗渗等级W6，钢筋配置满足构造要求。井室定位前进行精确放样复核，避免偏差；砌筑完成后及时进行闭水试验，检验防渗性能是否达标。</w:t>
      </w:r>
    </w:p>
    <w:p>
      <w:pPr>
        <w:spacing w:after="120" w:lineRule="exact" w:line="520"/>
        <w:ind w:firstLine="560"/>
      </w:pPr>
      <w:r>
        <w:rPr>
          <w:rFonts w:ascii="宋体" w:hAnsi="宋体" w:eastAsia="宋体"/>
          <w:sz w:val="28"/>
        </w:rPr>
        <w:t>机械设备配置方面，根据各施工阶段峰值强度需求动态调配挖掘机、吊车、焊机等设备组合，保证连续作业能力。劳动力投入按施工进度计划分期调整，关键岗位人员持证上岗率100%，项目经理和技术负责人全程驻场履职，形成责任清晰、响应迅速的管理体系。</w:t>
      </w:r>
    </w:p>
    <w:p>
      <w:pPr>
        <w:spacing w:after="120" w:lineRule="exact" w:line="520"/>
        <w:ind w:firstLine="560"/>
      </w:pPr>
      <w:r>
        <w:rPr>
          <w:rFonts w:ascii="宋体" w:hAnsi="宋体" w:eastAsia="宋体"/>
          <w:sz w:val="28"/>
        </w:rPr>
        <w:t>质量安全控制贯穿全过程，建立“自检—互检—专检”三级质量检查制度，隐蔽工程实行影像资料留存与签字确认机制。雨季期间强化排水系统管理，每日监测地下水位变化趋势，必要时增设集水坑与抽水泵组，降低积水风险，确保施工质量和进度不受季节影响。</w:t>
      </w:r>
    </w:p>
    <w:p>
      <w:pPr>
        <w:pStyle w:val="Heading1"/>
      </w:pPr>
      <w:r>
        <w:rPr>
          <w:rFonts w:ascii="黑体" w:hAnsi="黑体" w:eastAsia="黑体"/>
          <w:b/>
          <w:sz w:val="32"/>
        </w:rPr>
        <w:t>四、质量管理体系与措施；</w:t>
      </w:r>
    </w:p>
    <w:p>
      <w:pPr>
        <w:spacing w:after="120" w:lineRule="exact" w:line="520"/>
        <w:ind w:firstLine="560"/>
      </w:pPr>
      <w:r>
        <w:rPr>
          <w:rFonts w:ascii="宋体" w:hAnsi="宋体" w:eastAsia="宋体"/>
          <w:sz w:val="28"/>
        </w:rPr>
        <w:t>我方在本章中聚焦于全过程质量控制，以材料进场检验为起点，贯穿管道安装、接口密封、隐蔽工程验收等关键环节，确保每一道工序符合设计及规范要求。通过建立标准化检测流程与闭环管理机制，实现分项工程合格率100%、实体质量达标率100%，杜绝质量隐患，保障供水系统长期稳定运行。</w:t>
      </w:r>
    </w:p>
    <w:p>
      <w:pPr>
        <w:pStyle w:val="Heading2"/>
      </w:pPr>
      <w:r>
        <w:rPr>
          <w:rFonts w:ascii="黑体" w:hAnsi="黑体" w:eastAsia="黑体"/>
          <w:b/>
          <w:sz w:val="28"/>
        </w:rPr>
        <w:t>4.1 材料进场检验与质量控制流程</w:t>
      </w:r>
    </w:p>
    <w:p>
      <w:pPr>
        <w:spacing w:after="120" w:lineRule="exact" w:line="520"/>
        <w:ind w:firstLine="560"/>
      </w:pPr>
      <w:r>
        <w:rPr>
          <w:rFonts w:ascii="宋体" w:hAnsi="宋体" w:eastAsia="宋体"/>
          <w:sz w:val="28"/>
        </w:rPr>
        <w:t>我方严格实施材料进场“三检制”，即供应商自检、现场复检、第三方抽检联动机制，确保管材、阀门等主材质量可追溯、全过程受控。所有进场材料均按规范要求核对合格证、检测报告，并进行外观、尺寸、力学性能等逐项查验，杜绝不合格品进入施工环节。</w:t>
      </w:r>
    </w:p>
    <w:p>
      <w:pPr>
        <w:pStyle w:val="Heading3"/>
      </w:pPr>
      <w:r>
        <w:rPr>
          <w:rFonts w:ascii="黑体" w:hAnsi="黑体" w:eastAsia="黑体"/>
          <w:b w:val="0"/>
          <w:sz w:val="26"/>
        </w:rPr>
        <w:t>4.1.1 管材、阀门等主要材料进场验收标准</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管道沟槽开挖采用分段流水作业方式，依据地形条件选择机械与人工配合开挖模式，确保边坡稳定。开挖完成后立即进行基底处理，压实度控制在0.93以上，满足《给水排水管道工程施工及验收规范》（GB50268）要求。回填材料选用原土或级配砂石，分层夯实，每层厚度不超过30cm，并设置沉降观测点跟踪变形情况。</w:t>
      </w:r>
    </w:p>
    <w:p>
      <w:pPr>
        <w:spacing w:after="120" w:lineRule="exact" w:line="520"/>
        <w:ind w:firstLine="560"/>
      </w:pPr>
      <w:r>
        <w:rPr>
          <w:rFonts w:ascii="宋体" w:hAnsi="宋体" w:eastAsia="宋体"/>
          <w:sz w:val="28"/>
        </w:rPr>
        <w:t>(2) 管道敷设按设计坡度布设，支管与入户管结合村庄布局合理布线，避开障碍物并预留检修空间。接口采用承插式橡胶圈密封连接，焊接部位执行工艺评定并通过无损探伤检测，保证接口强度与密封性能符合行业标准。雨季施工期间加强沟槽排水措施，防止浸泡基础影响质量。</w:t>
      </w:r>
    </w:p>
    <w:p>
      <w:pPr>
        <w:spacing w:after="120" w:lineRule="exact" w:line="520"/>
        <w:ind w:firstLine="560"/>
      </w:pPr>
      <w:r>
        <w:rPr>
          <w:rFonts w:ascii="宋体" w:hAnsi="宋体" w:eastAsia="宋体"/>
          <w:sz w:val="28"/>
        </w:rPr>
        <w:t>(3) 阀门井结构形式统一采用砖砌或预制装配式井体，根据地质承载力确定基础类型，混凝土浇筑前完成钢筋绑扎与模板安装，振捣密实后养护不少于7天。井室定位精确至±5mm以内，接口处加设防水止水带，防止渗漏。井盖安装平整、牢固，便于后期维护操作。</w:t>
      </w:r>
    </w:p>
    <w:p>
      <w:pPr>
        <w:spacing w:after="120" w:lineRule="exact" w:line="520"/>
        <w:ind w:firstLine="560"/>
      </w:pPr>
      <w:r>
        <w:rPr>
          <w:rFonts w:ascii="宋体" w:hAnsi="宋体" w:eastAsia="宋体"/>
          <w:sz w:val="28"/>
        </w:rPr>
        <w:t>(4) 施工机械设备配置满足峰值强度需要，包括挖掘机、吊车、焊机、打压设备等，按作业面动态调配使用效率。劳动力投入依据施工阶段变化调整，关键岗位如电工、焊工、测量员均持证上岗，确保技术能力匹配任务需求。</w:t>
      </w:r>
    </w:p>
    <w:p>
      <w:pPr>
        <w:spacing w:after="120" w:lineRule="exact" w:line="520"/>
        <w:ind w:firstLine="560"/>
      </w:pPr>
      <w:r>
        <w:rPr>
          <w:rFonts w:ascii="宋体" w:hAnsi="宋体" w:eastAsia="宋体"/>
          <w:sz w:val="28"/>
        </w:rPr>
        <w:t>(5) 进度计划划分为四个阶段：地基处理及沟槽开挖期（第1–30日历天）、管道敷设与接口安装期（第31–150日历天）、阀门井施工与回填期（第151–180日历天）、系统试压与水质检测期（第181–210日历天），剩余时间用于收尾清理与竣工验收，全过程受控于招标工期框架内。</w:t>
      </w:r>
    </w:p>
    <w:p>
      <w:pPr>
        <w:spacing w:after="120" w:lineRule="exact" w:line="520"/>
        <w:ind w:firstLine="560"/>
      </w:pPr>
      <w:r>
        <w:rPr>
          <w:rFonts w:ascii="宋体" w:hAnsi="宋体" w:eastAsia="宋体"/>
          <w:sz w:val="28"/>
        </w:rPr>
        <w:t>(6) 质量控制贯穿始终，严格执行“三检制”与隐蔽工程验收制度，材料进场必须提供合格证明并复检合格方可使用。重点对管材壁厚、接口密封性、阀门启闭灵活性进行专项检查，发现问题立即整改闭环。</w:t>
      </w:r>
    </w:p>
    <w:p>
      <w:pPr>
        <w:spacing w:after="120" w:lineRule="exact" w:line="520"/>
        <w:ind w:firstLine="560"/>
      </w:pPr>
      <w:r>
        <w:rPr>
          <w:rFonts w:ascii="宋体" w:hAnsi="宋体" w:eastAsia="宋体"/>
          <w:sz w:val="28"/>
        </w:rPr>
        <w:t>(7) 安全管理落实全员责任制，设立专职安全员每日巡查现场，识别高风险作业点如深基坑、临时用电、起重吊装等，编制专项防护方案并开展班前交底。应急响应机制覆盖塌方、漏水、触电、中毒等常见事故场景，定期组织演练提升实战能力。</w:t>
      </w:r>
    </w:p>
    <w:p>
      <w:pPr>
        <w:spacing w:after="120" w:lineRule="exact" w:line="520"/>
        <w:ind w:firstLine="560"/>
      </w:pPr>
      <w:r>
        <w:rPr>
          <w:rFonts w:ascii="宋体" w:hAnsi="宋体" w:eastAsia="宋体"/>
          <w:sz w:val="28"/>
        </w:rPr>
        <w:t>(8) 水保环保措施同步实施，施工现场设置围挡隔离，裸露土方覆盖防尘网，运输车辆进出冲洗平台，减少扬尘污染。雨水收集利用，废水经沉淀池处理后排入指定区域，避免扰动周边生态环境。</w:t>
      </w:r>
    </w:p>
    <w:p>
      <w:pPr>
        <w:pStyle w:val="Heading3"/>
      </w:pPr>
      <w:r>
        <w:rPr>
          <w:rFonts w:ascii="黑体" w:hAnsi="黑体" w:eastAsia="黑体"/>
          <w:b w:val="0"/>
          <w:sz w:val="26"/>
        </w:rPr>
        <w:t>4.1.2 检测报告与合格证核查机制</w:t>
      </w:r>
    </w:p>
    <w:p>
      <w:pPr>
        <w:spacing w:after="120" w:lineRule="exact" w:line="520"/>
        <w:ind w:firstLine="560"/>
      </w:pPr>
      <w:r>
        <w:rPr>
          <w:rFonts w:ascii="宋体" w:hAnsi="宋体" w:eastAsia="宋体"/>
          <w:sz w:val="28"/>
        </w:rPr>
        <w:t>我方在本工程中将严格遵循《给水排水管道工程施工及验收规范》（GB50268）及相关水利施工标准，确保管道敷设质量与安全。针对配水干管、支管及入户管的施工，我方采用分段流水作业方式组织施工，依据现场地形条件合理划分作业面，避免交叉干扰，提升工效。</w:t>
      </w:r>
    </w:p>
    <w:p>
      <w:pPr>
        <w:spacing w:after="120" w:lineRule="exact" w:line="520"/>
        <w:ind w:firstLine="560"/>
      </w:pPr>
      <w:r>
        <w:rPr>
          <w:rFonts w:ascii="宋体" w:hAnsi="宋体" w:eastAsia="宋体"/>
          <w:sz w:val="28"/>
        </w:rPr>
        <w:t>(1) 沟槽开挖采取机械配合人工方式进行，根据地质情况选择适宜坡比，边坡稳定性通过设置临时支撑或喷锚支护保障；回填时分层夯实，每层厚度控制在30cm以内，压实度满足设计要求（≥0.93），并设置沉降观测点进行动态监测，防止后期不均匀沉降影响管道结构安全。</w:t>
      </w:r>
    </w:p>
    <w:p>
      <w:pPr>
        <w:spacing w:after="120" w:lineRule="exact" w:line="520"/>
        <w:ind w:firstLine="560"/>
      </w:pPr>
      <w:r>
        <w:rPr>
          <w:rFonts w:ascii="宋体" w:hAnsi="宋体" w:eastAsia="宋体"/>
          <w:sz w:val="28"/>
        </w:rPr>
        <w:t>(2) 管道焊接采用热熔对接工艺，焊口经外观检查合格后进行无损探伤抽检，比例不低于10%，检测结果符合现行规范要求；接口密封性由专业人员逐项复核，杜绝渗漏隐患。对于穿越村道、既有管线等特殊地段，提前开展地下障碍物探测，制定专项保护方案，必要时采用定向钻或顶管技术实施非开挖施工。</w:t>
      </w:r>
    </w:p>
    <w:p>
      <w:pPr>
        <w:spacing w:after="120" w:lineRule="exact" w:line="520"/>
        <w:ind w:firstLine="560"/>
      </w:pPr>
      <w:r>
        <w:rPr>
          <w:rFonts w:ascii="宋体" w:hAnsi="宋体" w:eastAsia="宋体"/>
          <w:sz w:val="28"/>
        </w:rPr>
        <w:t>(3) 阀门井施工严格执行模板支设精度控制、钢筋绑扎质量验收和混凝土浇筑振捣密实三项关键工序，井体成型后及时养护，保证强度发展；井盖安装位置准确，防坠落措施到位，确保使用功能完好且便于后期检修。</w:t>
      </w:r>
    </w:p>
    <w:p>
      <w:pPr>
        <w:spacing w:after="120" w:lineRule="exact" w:line="520"/>
        <w:ind w:firstLine="560"/>
      </w:pPr>
      <w:r>
        <w:rPr>
          <w:rFonts w:ascii="宋体" w:hAnsi="宋体" w:eastAsia="宋体"/>
          <w:sz w:val="28"/>
        </w:rPr>
        <w:t>(4) 材料进场实行“三检制”，即供应商自检、工地复检、监理见证取样送检，所有管材、阀门、井盖均具备出厂合格证及第三方检测报告，严禁未经检验材料用于工程实体。同时建立材料台账，实现全过程追溯管理。</w:t>
      </w:r>
    </w:p>
    <w:p>
      <w:pPr>
        <w:spacing w:after="120" w:lineRule="exact" w:line="520"/>
        <w:ind w:firstLine="560"/>
      </w:pPr>
      <w:r>
        <w:rPr>
          <w:rFonts w:ascii="宋体" w:hAnsi="宋体" w:eastAsia="宋体"/>
          <w:sz w:val="28"/>
        </w:rPr>
        <w:t>(5) 施工期间强化雨季应对措施，配备足够排水设备，沟槽内积水及时抽排，防止泡槽导致地基承载力下降；对已埋设管道采取覆盖防护，防止雨水冲刷造成污染或破坏。夜间施工照明充足，交通导改清晰明确，保障周边村民通行安全。</w:t>
      </w:r>
    </w:p>
    <w:p>
      <w:pPr>
        <w:spacing w:after="120" w:lineRule="exact" w:line="520"/>
        <w:ind w:firstLine="560"/>
      </w:pPr>
      <w:r>
        <w:rPr>
          <w:rFonts w:ascii="宋体" w:hAnsi="宋体" w:eastAsia="宋体"/>
          <w:sz w:val="28"/>
        </w:rPr>
        <w:t>(6) 进度计划按招标工期214天倒排节点，分为准备期、主体施工期、收尾调试期三个阶段，关键线路重点监控，资源配置向核心工序倾斜，确保各阶段任务按时完成。劳动力配置根据施工强度动态调整，保持关键岗位持证上岗率100%，机械设备按工况选配相应规格与数量，满足流水作业与峰值强度需要。</w:t>
      </w:r>
    </w:p>
    <w:p>
      <w:pPr>
        <w:pStyle w:val="Heading2"/>
      </w:pPr>
      <w:r>
        <w:rPr>
          <w:rFonts w:ascii="黑体" w:hAnsi="黑体" w:eastAsia="黑体"/>
          <w:b/>
          <w:sz w:val="28"/>
        </w:rPr>
        <w:t>4.2 分项工程质量管控措施</w:t>
      </w:r>
    </w:p>
    <w:p>
      <w:pPr>
        <w:spacing w:after="120" w:lineRule="exact" w:line="520"/>
        <w:ind w:firstLine="560"/>
      </w:pPr>
      <w:r>
        <w:rPr>
          <w:rFonts w:ascii="宋体" w:hAnsi="宋体" w:eastAsia="宋体"/>
          <w:sz w:val="28"/>
        </w:rPr>
        <w:t>我方在分项工程质量管控中，聚焦管道安装、阀门井施工等关键环节，严格执行材料进场检验、工序报验与隐蔽工程验收制度，确保每一道工序符合设计及规范要求。通过过程控制标准化、检测手段可视化、责任落实到人，实现质量隐患早发现、早整改，杜绝返工与缺陷遗留。</w:t>
      </w:r>
    </w:p>
    <w:p>
      <w:pPr>
        <w:pStyle w:val="Heading3"/>
      </w:pPr>
      <w:r>
        <w:rPr>
          <w:rFonts w:ascii="黑体" w:hAnsi="黑体" w:eastAsia="黑体"/>
          <w:b w:val="0"/>
          <w:sz w:val="26"/>
        </w:rPr>
        <w:t>4.2.1 配水干管、支管安装质量控制要点</w:t>
      </w:r>
    </w:p>
    <w:p>
      <w:pPr>
        <w:spacing w:after="120" w:lineRule="exact" w:line="520"/>
        <w:ind w:firstLine="560"/>
      </w:pPr>
      <w:r>
        <w:rPr>
          <w:rFonts w:ascii="宋体" w:hAnsi="宋体" w:eastAsia="宋体"/>
          <w:sz w:val="28"/>
        </w:rPr>
        <w:t>我方在本工程中将严格遵循《给水排水管道工程施工及验收规范》（GB50268）及相关水利施工标准，围绕配水干管、支管与入户管敷设及阀门井施工三大核心任务开展组织设计。针对东庄村与上庄村同步推进的作业面特点，采用分段流水作业模式，合理划分施工区段，确保各工序衔接顺畅、资源高效利用。</w:t>
      </w:r>
    </w:p>
    <w:p>
      <w:pPr>
        <w:spacing w:after="120" w:lineRule="exact" w:line="520"/>
        <w:ind w:firstLine="560"/>
      </w:pPr>
      <w:r>
        <w:rPr>
          <w:rFonts w:ascii="宋体" w:hAnsi="宋体" w:eastAsia="宋体"/>
          <w:sz w:val="28"/>
        </w:rPr>
        <w:t>管道沟槽开挖按设计埋深与地质条件确定放坡系数，一般地段采用1:0.75～1:1.0的边坡比例，遇软土或地下水位较高区域视具体情况调整为1:1.0～1:1.5，并设置临时排水沟与集水坑，防止基坑积水影响成型质量。回填时分层夯实，每层厚度控制在30cm以内，压实度不低于0.93，关键部位使用小型振动夯配合人工修整，保证密实均匀。对于穿越村道、农田等特殊地段，采取钢板加固地基与临时支撑措施，避免扰动周边结构。</w:t>
      </w:r>
    </w:p>
    <w:p>
      <w:pPr>
        <w:spacing w:after="120" w:lineRule="exact" w:line="520"/>
        <w:ind w:firstLine="560"/>
      </w:pPr>
      <w:r>
        <w:rPr>
          <w:rFonts w:ascii="宋体" w:hAnsi="宋体" w:eastAsia="宋体"/>
          <w:sz w:val="28"/>
        </w:rPr>
        <w:t>管道安装优先选用承插式橡胶圈接口工艺，焊接前进行工艺评定并报监理审批，焊缝外观检查合格后按比例实施无损探伤检测，确保接口密封性满足压力试验要求。DN≥90mm管段采用吊车配合专用夹具平稳下管，小口径管道可人工布管，但必须设置垫块定位，保持轴线平顺、坡度一致。入户管埋深根据当地冻土深度设定，最小覆土厚度不小于0.8m，必要时增设保温层防冻胀破坏。</w:t>
      </w:r>
    </w:p>
    <w:p>
      <w:pPr>
        <w:spacing w:after="120" w:lineRule="exact" w:line="520"/>
        <w:ind w:firstLine="560"/>
      </w:pPr>
      <w:r>
        <w:rPr>
          <w:rFonts w:ascii="宋体" w:hAnsi="宋体" w:eastAsia="宋体"/>
          <w:sz w:val="28"/>
        </w:rPr>
        <w:t>阀门井施工严格执行“先定位、再砌筑、后回填”流程，采用C25混凝土预制构件或现场浇筑方式，钢筋绑扎符合构造要求，模板支设牢固、尺寸准确。井体完成后立即进行闭水试验，确认无渗漏后再行回填，同时做好周边土体压实控制，防止沉降差异导致井盖变形或损坏。</w:t>
      </w:r>
    </w:p>
    <w:p>
      <w:pPr>
        <w:spacing w:after="120" w:lineRule="exact" w:line="520"/>
        <w:ind w:firstLine="560"/>
      </w:pPr>
      <w:r>
        <w:rPr>
          <w:rFonts w:ascii="宋体" w:hAnsi="宋体" w:eastAsia="宋体"/>
          <w:sz w:val="28"/>
        </w:rPr>
        <w:t>机械设备配置以满足峰值强度和关键线路需要为核心原则，包括挖掘机、吊车、焊机、压路机、水准仪、全站仪等，数量按工况与进度匹配动态调整，严禁超负荷运行。劳动力投入依据施工阶段变化灵活调配，重点保障管道焊接、回填压实、阀门井砌筑等关键岗位持证上岗率100%，技术负责人每日巡查作业面，及时纠偏偏差。</w:t>
      </w:r>
    </w:p>
    <w:p>
      <w:pPr>
        <w:spacing w:after="120" w:lineRule="exact" w:line="520"/>
        <w:ind w:firstLine="560"/>
      </w:pPr>
      <w:r>
        <w:rPr>
          <w:rFonts w:ascii="宋体" w:hAnsi="宋体" w:eastAsia="宋体"/>
          <w:sz w:val="28"/>
        </w:rPr>
        <w:t>质量安全管控贯穿全过程，建立隐蔽工程验收制度，凡涉及地下管线、基础处理、接口密封等环节均实行“自检—互检—专检”三级检查机制，资料同步归档。雨季期间加强边坡监测频率，一旦发现裂缝或滑移迹象即刻停工并启动应急预案；施工现场配备专职安全员全程值守，落实每日班前教育、每周隐患排查与每月应急演练制度，切实防范坍塌、触电、机械伤害等风险事件发生。</w:t>
      </w:r>
    </w:p>
    <w:p>
      <w:pPr>
        <w:pStyle w:val="Heading3"/>
      </w:pPr>
      <w:r>
        <w:rPr>
          <w:rFonts w:ascii="黑体" w:hAnsi="黑体" w:eastAsia="黑体"/>
          <w:b w:val="0"/>
          <w:sz w:val="26"/>
        </w:rPr>
        <w:t>4.2.2 入户管敷设坡度与接口密封性保障</w:t>
      </w:r>
    </w:p>
    <w:p>
      <w:pPr>
        <w:spacing w:after="120" w:lineRule="exact" w:line="520"/>
        <w:ind w:firstLine="560"/>
      </w:pPr>
      <w:r>
        <w:rPr>
          <w:rFonts w:ascii="宋体" w:hAnsi="宋体" w:eastAsia="宋体"/>
          <w:sz w:val="28"/>
        </w:rPr>
        <w:t>我方在本工程中将严格遵循《给水排水管道工程施工及验收规范》（GB50268）及相关水利施工标准，确保管道敷设质量与安全。针对入户管敷设坡度控制，我方采用激光水准仪进行精确放线，结合地形变化动态调整埋设坡度，保证最小覆土深度满足设计要求且不小于0.7m，防止冻胀破坏；接口密封性保障方面，统一使用承插式橡胶圈接口工艺，施工前对管材端口进行清洁处理，并逐段进行气密性试验，压力值不低于1.5倍工作压力，持续保压时间不少于30分钟，确保无渗漏。</w:t>
      </w:r>
    </w:p>
    <w:p>
      <w:pPr>
        <w:spacing w:after="120" w:lineRule="exact" w:line="520"/>
        <w:ind w:firstLine="560"/>
      </w:pPr>
      <w:r>
        <w:rPr>
          <w:rFonts w:ascii="宋体" w:hAnsi="宋体" w:eastAsia="宋体"/>
          <w:sz w:val="28"/>
        </w:rPr>
        <w:t>为提升作业效率与质量一致性，我方配置满足峰值强度与关键线路需要的机械组合，包括挖掘机、吊装设备、焊接机具及便携式检测仪器，各类设备按工况与设计要求选配相应规格与数量，实现流水作业与交叉施工的有效衔接。劳动力投入依据施工阶段动态调整，关键岗位人员持证上岗率100%，并设置专职质检员全程旁站监督，确保每道工序符合设计及规范要求。</w:t>
      </w:r>
    </w:p>
    <w:p>
      <w:pPr>
        <w:spacing w:after="120" w:lineRule="exact" w:line="520"/>
        <w:ind w:firstLine="560"/>
      </w:pPr>
      <w:r>
        <w:rPr>
          <w:rFonts w:ascii="宋体" w:hAnsi="宋体" w:eastAsia="宋体"/>
          <w:sz w:val="28"/>
        </w:rPr>
        <w:t>针对雨季施工风险，我方制定专项防洪排涝措施：沟槽开挖后立即组织支护与铺管作业，减少暴露时间；遇降雨时暂停土方作业，及时抽排积水，防止边坡塌陷；回填过程中分层夯实，压实系数控制在0.93以上，每层厚度不超过30cm，避免因雨水浸泡导致密实度不足。同时，在施工现场设立临时沉淀池，施工废水经三级过滤后再排放，降低对周边环境影响。</w:t>
      </w:r>
    </w:p>
    <w:p>
      <w:pPr>
        <w:spacing w:after="120" w:lineRule="exact" w:line="520"/>
        <w:ind w:firstLine="560"/>
      </w:pPr>
      <w:r>
        <w:rPr>
          <w:rFonts w:ascii="宋体" w:hAnsi="宋体" w:eastAsia="宋体"/>
          <w:sz w:val="28"/>
        </w:rPr>
        <w:t>对于阀门井布设密集区域，我方实行分区作业法，将东庄村与上庄村分别划分为若干作业段，同步推进不同区段井体施工，减少交叉干扰；井室结构采用标准化模板体系，混凝土浇筑一次性成型，振捣均匀，杜绝蜂窝麻面现象；接口部位涂刷防水涂料并加设止水带，增强抗渗能力，确保长期运行稳定可靠。</w:t>
      </w:r>
    </w:p>
    <w:p>
      <w:pPr>
        <w:spacing w:after="120" w:lineRule="exact" w:line="520"/>
        <w:ind w:firstLine="560"/>
      </w:pPr>
      <w:r>
        <w:rPr>
          <w:rFonts w:ascii="宋体" w:hAnsi="宋体" w:eastAsia="宋体"/>
          <w:sz w:val="28"/>
        </w:rPr>
        <w:t>所有材料进场均执行“三检制”，即供应商自检、现场抽检、第三方复验相结合的方式，重点核查管材、阀门、井盖等主材的产品合格证、出厂检验报告和性能参数，不符合设计强度等级或验收标准的一律退场处理。隐蔽工程实行“先报验、后覆盖”制度，每完成一道工序即组织监理单位联合检查，签署隐蔽验收记录，形成闭环管理，从源头杜绝质量隐患。</w:t>
      </w:r>
    </w:p>
    <w:p>
      <w:pPr>
        <w:pStyle w:val="Heading2"/>
      </w:pPr>
      <w:r>
        <w:rPr>
          <w:rFonts w:ascii="黑体" w:hAnsi="黑体" w:eastAsia="黑体"/>
          <w:b/>
          <w:sz w:val="28"/>
        </w:rPr>
        <w:t>4.3 隐蔽工程质量管理与验收</w:t>
      </w:r>
    </w:p>
    <w:p>
      <w:pPr>
        <w:spacing w:after="120" w:lineRule="exact" w:line="520"/>
        <w:ind w:firstLine="560"/>
      </w:pPr>
      <w:r>
        <w:rPr>
          <w:rFonts w:ascii="宋体" w:hAnsi="宋体" w:eastAsia="宋体"/>
          <w:sz w:val="28"/>
        </w:rPr>
        <w:t>我方在隐蔽工程质量管理与验收中，聚焦管道埋设、阀门井结构等关键环节，严格执行工序自检、专检与报验制度，确保每一道隐蔽施工均符合设计及规范要求。通过影像记录、现场复核与第三方检测相结合的方式，实现全过程可追溯、质量可控、验收合规。</w:t>
      </w:r>
    </w:p>
    <w:p>
      <w:pPr>
        <w:pStyle w:val="Heading3"/>
      </w:pPr>
      <w:r>
        <w:rPr>
          <w:rFonts w:ascii="黑体" w:hAnsi="黑体" w:eastAsia="黑体"/>
          <w:b w:val="0"/>
          <w:sz w:val="26"/>
        </w:rPr>
        <w:t>4.3.1 阀门井埋设位置复核与回填压实控制</w:t>
      </w:r>
    </w:p>
    <w:p>
      <w:pPr>
        <w:spacing w:after="120" w:lineRule="exact" w:line="520"/>
        <w:ind w:firstLine="560"/>
      </w:pPr>
      <w:r>
        <w:rPr>
          <w:rFonts w:ascii="宋体" w:hAnsi="宋体" w:eastAsia="宋体"/>
          <w:sz w:val="28"/>
        </w:rPr>
        <w:t>我方在本工程中将严格遵循《给水排水管道工程施工及验收规范》（GB50268）及相关水利施工标准，围绕配水干管、支管与入户管敷设及阀门井施工三大核心任务开展组织设计。针对东庄村与上庄村同步推进的作业面特点，采用分段流水作业模式，合理划分施工区段，确保各工序衔接顺畅，避免交叉干扰。</w:t>
      </w:r>
    </w:p>
    <w:p>
      <w:pPr>
        <w:spacing w:after="120" w:lineRule="exact" w:line="520"/>
        <w:ind w:firstLine="560"/>
      </w:pPr>
      <w:r>
        <w:rPr>
          <w:rFonts w:ascii="宋体" w:hAnsi="宋体" w:eastAsia="宋体"/>
          <w:sz w:val="28"/>
        </w:rPr>
        <w:t>管道沟槽开挖前完成测量放线复核，依据地形条件确定开挖断面形式，土质较差区域采取边坡支护或钢板桩加固措施，防止塌方；开挖过程中实施动态监测，每50米设置沉降观测点，一旦发现位移异常立即暂停作业并评估风险。回填阶段按设计要求分层夯实，压实系数控制在0.93以上，每层厚度不超过30cm，并通过环刀法抽检密实度，确保地基承载力满足规范要求。</w:t>
      </w:r>
    </w:p>
    <w:p>
      <w:pPr>
        <w:spacing w:after="120" w:lineRule="exact" w:line="520"/>
        <w:ind w:firstLine="560"/>
      </w:pPr>
      <w:r>
        <w:rPr>
          <w:rFonts w:ascii="宋体" w:hAnsi="宋体" w:eastAsia="宋体"/>
          <w:sz w:val="28"/>
        </w:rPr>
        <w:t>管道接口采用承插式橡胶圈密封工艺，焊接前进行焊接工艺评定试验，明确电流、电压、速度等参数，焊缝经无损探伤检测合格后方可进入下一道工序。对于DN63及以上管径，使用专用热熔对接设备，操作人员持证上岗，全过程记录焊接参数，形成可追溯的质量档案。试压阶段采用分段打压方式，压力值为工作压力的1.5倍，稳压时间不少于30分钟，渗漏量符合《生活饮用水卫生标准》（GB5749）规定。</w:t>
      </w:r>
    </w:p>
    <w:p>
      <w:pPr>
        <w:spacing w:after="120" w:lineRule="exact" w:line="520"/>
        <w:ind w:firstLine="560"/>
      </w:pPr>
      <w:r>
        <w:rPr>
          <w:rFonts w:ascii="宋体" w:hAnsi="宋体" w:eastAsia="宋体"/>
          <w:sz w:val="28"/>
        </w:rPr>
        <w:t>阀门井施工以标准化模板体系为基础，混凝土浇筑前完成钢筋绑扎自检和隐蔽验收，井体结构强度达到设计要求后方可进行回填。井室定位误差控制在±20mm以内，安装前校准水平与垂直度，保证阀门启闭灵活可靠。所有井盖均选用带锁防盗型预制构件，表面平整、色泽均匀，满足抗压性能指标。</w:t>
      </w:r>
    </w:p>
    <w:p>
      <w:pPr>
        <w:spacing w:after="120" w:lineRule="exact" w:line="520"/>
        <w:ind w:firstLine="560"/>
      </w:pPr>
      <w:r>
        <w:rPr>
          <w:rFonts w:ascii="宋体" w:hAnsi="宋体" w:eastAsia="宋体"/>
          <w:sz w:val="28"/>
        </w:rPr>
        <w:t>资源配置方面，根据进度计划配置满足峰值强度需要的机械组合，包括挖掘机、吊车、焊机及检测仪器，设备性能符合国家现行标准，实行专人专机管理制度，定期保养维护，保障连续作业能力。劳动力按施工阶段动态投入，关键岗位如电工、焊工、测量员等均持有效证书上岗，保持队伍稳定性和专业性。</w:t>
      </w:r>
    </w:p>
    <w:p>
      <w:pPr>
        <w:spacing w:after="120" w:lineRule="exact" w:line="520"/>
        <w:ind w:firstLine="560"/>
      </w:pPr>
      <w:r>
        <w:rPr>
          <w:rFonts w:ascii="宋体" w:hAnsi="宋体" w:eastAsia="宋体"/>
          <w:sz w:val="28"/>
        </w:rPr>
        <w:t>质量安全控制贯穿始终，建立三级检查制度：班组自检、项目部复检、监理终检，发现问题及时整改闭环。雨季期间加强基坑排水管理，设置临时集水井与水泵组，防止积水浸泡基础；同时制定防滑、防触电专项预案，落实现场安全防护设施，确保施工全过程受控。</w:t>
      </w:r>
    </w:p>
    <w:p>
      <w:pPr>
        <w:pStyle w:val="Heading1"/>
      </w:pPr>
      <w:r>
        <w:rPr>
          <w:rFonts w:ascii="黑体" w:hAnsi="黑体" w:eastAsia="黑体"/>
          <w:b/>
          <w:sz w:val="32"/>
        </w:rPr>
        <w:t>五、安全管理体系与措施；</w:t>
      </w:r>
    </w:p>
    <w:p>
      <w:pPr>
        <w:spacing w:after="120" w:lineRule="exact" w:line="520"/>
        <w:ind w:firstLine="560"/>
      </w:pPr>
      <w:r>
        <w:rPr>
          <w:rFonts w:ascii="宋体" w:hAnsi="宋体" w:eastAsia="宋体"/>
          <w:sz w:val="28"/>
        </w:rPr>
        <w:t>我方在本章中聚焦施工现场安全风险的全流程管控，以专职安全管理人员配置为基础，构建责任到岗、措施到点的闭环管理体系。针对沟槽开挖边坡失稳、地下管线破坏、机械伤害等高发风险，制定专项预防方案与动态监测机制，确保每道工序有交底、每项作业有监督、每次隐患有整改。</w:t>
      </w:r>
    </w:p>
    <w:p>
      <w:pPr>
        <w:pStyle w:val="Heading2"/>
      </w:pPr>
      <w:r>
        <w:rPr>
          <w:rFonts w:ascii="黑体" w:hAnsi="黑体" w:eastAsia="黑体"/>
          <w:b/>
          <w:sz w:val="28"/>
        </w:rPr>
        <w:t>5.1 安全生产责任体系构建</w:t>
      </w:r>
    </w:p>
    <w:p>
      <w:pPr>
        <w:spacing w:after="120" w:lineRule="exact" w:line="520"/>
        <w:ind w:firstLine="560"/>
      </w:pPr>
      <w:r>
        <w:rPr>
          <w:rFonts w:ascii="宋体" w:hAnsi="宋体" w:eastAsia="宋体"/>
          <w:sz w:val="28"/>
        </w:rPr>
        <w:t>我方建立分级负责、全员参与的安全生产责任体系，明确项目部各岗位安全职责，确保从项目经理到一线作业人员逐级落实安全管控要求。通过专职安全员持证上岗、每日巡查与专项检查相结合的方式，实现风险早发现、早处置，杜绝违章作业和管理盲区。</w:t>
      </w:r>
    </w:p>
    <w:p>
      <w:pPr>
        <w:pStyle w:val="Heading3"/>
      </w:pPr>
      <w:r>
        <w:rPr>
          <w:rFonts w:ascii="黑体" w:hAnsi="黑体" w:eastAsia="黑体"/>
          <w:b w:val="0"/>
          <w:sz w:val="26"/>
        </w:rPr>
        <w:t>5.1.1 项目部专职安全管理人员配置方案</w:t>
      </w:r>
    </w:p>
    <w:p>
      <w:pPr>
        <w:spacing w:after="120" w:lineRule="exact" w:line="520"/>
        <w:ind w:firstLine="560"/>
      </w:pPr>
      <w:r>
        <w:rPr>
          <w:rFonts w:ascii="宋体" w:hAnsi="宋体" w:eastAsia="宋体"/>
          <w:sz w:val="28"/>
        </w:rPr>
        <w:t>我方针对本项目特点，明确专职安全管理人员配置标准，确保施工现场安全管理责任到人、执行到位。项目经理部设立专职安全员1名，持证上岗并具备水利工程施工安全管理经验，负责日常巡查、隐患整改闭环管理及安全交底落实。安全员实行每日巡检制，重点管控沟槽开挖边坡稳定、地下管线保护、临时用电规范等高风险环节，同步建立安全台账，实现全过程可追溯。</w:t>
      </w:r>
    </w:p>
    <w:p>
      <w:pPr>
        <w:pStyle w:val="Heading4"/>
      </w:pPr>
      <w:r>
        <w:rPr>
          <w:rFonts w:ascii="黑体" w:hAnsi="黑体" w:eastAsia="黑体"/>
          <w:b w:val="0"/>
          <w:sz w:val="24"/>
        </w:rPr>
        <w:t>5.1.1.1 安全员持证上岗与职责分工明细</w:t>
      </w:r>
    </w:p>
    <w:p>
      <w:pPr>
        <w:spacing w:after="120" w:lineRule="exact" w:line="520"/>
        <w:ind w:firstLine="560"/>
      </w:pPr>
      <w:r>
        <w:rPr>
          <w:rFonts w:ascii="宋体" w:hAnsi="宋体" w:eastAsia="宋体"/>
          <w:sz w:val="28"/>
        </w:rPr>
        <w:t>我方在本工程中将严格遵循《给水排水管道工程施工及验收规范》（GB50268）及相关水利施工标准，确保管道敷设、阀门井砌筑等关键工序质量达标。针对东庄村与上庄村地形差异较大的特点，我方将在施工前组织现场踏勘，结合地质勘察资料对沟槽开挖深度、边坡稳定性进行专项分析，并根据土层分布情况选择适宜的支护形式，必要时采用钢板桩或喷锚支护以保障作业面安全。</w:t>
      </w:r>
    </w:p>
    <w:p>
      <w:pPr>
        <w:spacing w:after="120" w:lineRule="exact" w:line="520"/>
        <w:ind w:firstLine="560"/>
      </w:pPr>
      <w:r>
        <w:rPr>
          <w:rFonts w:ascii="宋体" w:hAnsi="宋体" w:eastAsia="宋体"/>
          <w:sz w:val="28"/>
        </w:rPr>
        <w:t>管道安装采用分段流水作业方式推进，干管、支管、入户管同步展开，优先完成主干线路后向末端延伸，减少重复扰动。焊接工艺执行前须进行焊接工艺评定，焊缝质量按Ⅱ级标准控制，每道焊口均安排专人实施超声波检测与外观检查，杜绝漏焊、夹渣等缺陷。接口密封性通过压力测试验证，试验压力为设计压力的1.5倍，稳压时间不少于30分钟，压降不超过0.05MPa视为合格。</w:t>
      </w:r>
    </w:p>
    <w:p>
      <w:pPr>
        <w:spacing w:after="120" w:lineRule="exact" w:line="520"/>
        <w:ind w:firstLine="560"/>
      </w:pPr>
      <w:r>
        <w:rPr>
          <w:rFonts w:ascii="宋体" w:hAnsi="宋体" w:eastAsia="宋体"/>
          <w:sz w:val="28"/>
        </w:rPr>
        <w:t>阀门井施工严格执行结构尺寸精度控制要求，模板拼缝严密不漏浆，混凝土浇筑分层振捣密实，养护期不少于7天。井体定位采用全站仪放样复核，误差控制在±5mm以内；井盖安装前进行试装调整，确保开启灵活、密封良好。对于密集布设区域，实行分区编号管理，合理安排交叉作业顺序，避免因多工种干扰导致返工。</w:t>
      </w:r>
    </w:p>
    <w:p>
      <w:pPr>
        <w:spacing w:after="120" w:lineRule="exact" w:line="520"/>
        <w:ind w:firstLine="560"/>
      </w:pPr>
      <w:r>
        <w:rPr>
          <w:rFonts w:ascii="宋体" w:hAnsi="宋体" w:eastAsia="宋体"/>
          <w:sz w:val="28"/>
        </w:rPr>
        <w:t>机械设备配置满足峰值强度需要，挖掘机、吊车、焊机等按施工阶段动态调配，单台设备利用率不低于85%。劳动力投入依据进度计划分批进场，关键岗位如焊工、测量员、质检员均持证上岗且经验丰富，保证技术交底落实到人。所有进场材料均提供出厂合格证及第三方检测报告，抽检频率不低于规范规定，不合格品坚决退场。</w:t>
      </w:r>
    </w:p>
    <w:p>
      <w:pPr>
        <w:spacing w:after="120" w:lineRule="exact" w:line="520"/>
        <w:ind w:firstLine="560"/>
      </w:pPr>
      <w:r>
        <w:rPr>
          <w:rFonts w:ascii="宋体" w:hAnsi="宋体" w:eastAsia="宋体"/>
          <w:sz w:val="28"/>
        </w:rPr>
        <w:t>雨季施工期间重点加强沟槽排水措施，设置临时集水坑和水泵抽排系统，防止积水浸泡地基造成塌方。每日开工前检查边坡稳定状态，发现裂缝立即停工并加固处理。同时配备防雨布覆盖未回填沟槽，确保回填土含水率符合压实要求，压实系数不低于0.93，分层厚度控制在30cm以内，逐层检测合格后再进行下一层施工。</w:t>
      </w:r>
    </w:p>
    <w:p>
      <w:pPr>
        <w:spacing w:after="120" w:lineRule="exact" w:line="520"/>
        <w:ind w:firstLine="560"/>
      </w:pPr>
      <w:r>
        <w:rPr>
          <w:rFonts w:ascii="宋体" w:hAnsi="宋体" w:eastAsia="宋体"/>
          <w:sz w:val="28"/>
        </w:rPr>
        <w:t>质量管理体系贯穿全过程，隐蔽工程实行“三检制”——班组自检、项目部专检、监理终检，形成闭环记录。每道工序完成后及时填写质量验收表，未经签字确认不得进入下一环节。若遇突发质量问题，立即启动应急响应机制，由技术负责人牵头组织专题会商，制定整改措施并监督整改到位，确保不影响整体工期目标。</w:t>
      </w:r>
    </w:p>
    <w:p>
      <w:pPr>
        <w:pStyle w:val="Heading4"/>
      </w:pPr>
      <w:r>
        <w:rPr>
          <w:rFonts w:ascii="黑体" w:hAnsi="黑体" w:eastAsia="黑体"/>
          <w:b w:val="0"/>
          <w:sz w:val="24"/>
        </w:rPr>
        <w:t>5.1.1.2 安全生产责任制逐级落实机制</w:t>
      </w:r>
    </w:p>
    <w:p>
      <w:pPr>
        <w:spacing w:after="120" w:lineRule="exact" w:line="520"/>
        <w:ind w:firstLine="560"/>
      </w:pPr>
      <w:r>
        <w:rPr>
          <w:rFonts w:ascii="宋体" w:hAnsi="宋体" w:eastAsia="宋体"/>
          <w:sz w:val="28"/>
        </w:rPr>
        <w:t>我方在本工程中将严格遵循《给水排水管道工程施工及验收规范》（GB50268）及相关水利施工标准，确保管道敷设质量与安全。针对配水干管、支管及入户管的埋设作业，我方采用分段流水施工方式，依据地形条件合理划分作业面，实现沟槽开挖、管道安装、接口密封、回填压实等工序的连续衔接，避免交叉干扰。沟槽开挖时按设计坡度控制边坡稳定，遇软弱土层或地下水影响时，视具体情况选用钢板桩支护或轻型井点降水措施，保障作业面干燥与结构安全。</w:t>
      </w:r>
    </w:p>
    <w:p>
      <w:pPr>
        <w:spacing w:after="120" w:lineRule="exact" w:line="520"/>
        <w:ind w:firstLine="560"/>
      </w:pPr>
      <w:r>
        <w:rPr>
          <w:rFonts w:ascii="宋体" w:hAnsi="宋体" w:eastAsia="宋体"/>
          <w:sz w:val="28"/>
        </w:rPr>
        <w:t>管道焊接与接口处理方面，我方优先选用热熔对接工艺，对承插式橡胶圈接口进行逐项检查，确保密封性能达标。所有焊缝均按规范要求执行无损探伤检测，合格率100%，并建立完整焊接记录台账。为防止冬季低温冻胀破坏，入户管埋深满足最小覆土深度要求，关键节点处设置保温层保护，同时通过坡度控制保证系统自流排空能力，杜绝积水隐患。</w:t>
      </w:r>
    </w:p>
    <w:p>
      <w:pPr>
        <w:spacing w:after="120" w:lineRule="exact" w:line="520"/>
        <w:ind w:firstLine="560"/>
      </w:pPr>
      <w:r>
        <w:rPr>
          <w:rFonts w:ascii="宋体" w:hAnsi="宋体" w:eastAsia="宋体"/>
          <w:sz w:val="28"/>
        </w:rPr>
        <w:t>阀门井施工严格执行标准化流程：先定位放线，再绑扎钢筋骨架，浇筑C25混凝土主体结构，预留法兰口位置精确校核。井盖安装前完成内部防腐处理，接口处采用柔性密封胶填充，配合压力测试验证密封性。每座井室均设置沉降观测点，定期记录数据，及时发现异常变形趋势。</w:t>
      </w:r>
    </w:p>
    <w:p>
      <w:pPr>
        <w:spacing w:after="120" w:lineRule="exact" w:line="520"/>
        <w:ind w:firstLine="560"/>
      </w:pPr>
      <w:r>
        <w:rPr>
          <w:rFonts w:ascii="宋体" w:hAnsi="宋体" w:eastAsia="宋体"/>
          <w:sz w:val="28"/>
        </w:rPr>
        <w:t>机械设备配置上，我方根据各阶段峰值强度需求动态调配挖掘机、吊装设备、焊机及检测仪器，满足多工种同步推进需要；劳动力投入按施工进度计划分批组织，关键岗位人员持证上岗率达100%，且保持现场管理人员全天候值守。资源配置充分考虑雨季施工特点，提前储备防雨布、抽水泵、应急照明等物资，确保恶劣天气下仍能维持基本作业秩序。</w:t>
      </w:r>
    </w:p>
    <w:p>
      <w:pPr>
        <w:spacing w:after="120" w:lineRule="exact" w:line="520"/>
        <w:ind w:firstLine="560"/>
      </w:pPr>
      <w:r>
        <w:rPr>
          <w:rFonts w:ascii="宋体" w:hAnsi="宋体" w:eastAsia="宋体"/>
          <w:sz w:val="28"/>
        </w:rPr>
        <w:t>质量安全管控贯穿全过程，实行“三检制”与隐蔽工程报验制度，每道工序完成后由专职质检员复核确认方可进入下一环节。材料进场严格执行批次检验机制，重点核查管材规格、壁厚、抗压等级是否符合设计文件要求，并留存出厂合格证与第三方检测报告备查。若遇地质突变或施工偏差，立即启动应急预案，调整工艺参数或采取补强措施，确保整体工程进度不受影响。</w:t>
      </w:r>
    </w:p>
    <w:p>
      <w:pPr>
        <w:pStyle w:val="Heading2"/>
      </w:pPr>
      <w:r>
        <w:rPr>
          <w:rFonts w:ascii="黑体" w:hAnsi="黑体" w:eastAsia="黑体"/>
          <w:b/>
          <w:sz w:val="28"/>
        </w:rPr>
        <w:t>5.2 施工现场风险辨识与管控</w:t>
      </w:r>
    </w:p>
    <w:p>
      <w:pPr>
        <w:spacing w:after="120" w:lineRule="exact" w:line="520"/>
        <w:ind w:firstLine="560"/>
      </w:pPr>
      <w:r>
        <w:rPr>
          <w:rFonts w:ascii="宋体" w:hAnsi="宋体" w:eastAsia="宋体"/>
          <w:sz w:val="28"/>
        </w:rPr>
        <w:t>我方在本章中聚焦施工现场风险辨识与管控，围绕沟槽开挖、地下管线保护、边坡稳定等关键环节，建立动态识别机制，明确风险等级划分标准，制定针对性防控措施。通过每日巡查、专项监测与技术交底相结合的方式，实现风险早发现、早预警、早处置，确保施工全过程安全可控。</w:t>
      </w:r>
    </w:p>
    <w:p>
      <w:pPr>
        <w:pStyle w:val="Heading3"/>
      </w:pPr>
      <w:r>
        <w:rPr>
          <w:rFonts w:ascii="黑体" w:hAnsi="黑体" w:eastAsia="黑体"/>
          <w:b w:val="0"/>
          <w:sz w:val="26"/>
        </w:rPr>
        <w:t>5.2.1 管道沟槽开挖作业专项风险评估</w:t>
      </w:r>
    </w:p>
    <w:p>
      <w:pPr>
        <w:spacing w:after="120" w:lineRule="exact" w:line="520"/>
        <w:ind w:firstLine="560"/>
      </w:pPr>
      <w:r>
        <w:rPr>
          <w:rFonts w:ascii="宋体" w:hAnsi="宋体" w:eastAsia="宋体"/>
          <w:sz w:val="28"/>
        </w:rPr>
        <w:t>我方针对管道沟槽开挖作业实施全过程风险辨识，重点把控边坡稳定性与地下管线保护两个核心环节。施工前开展地质复勘，明确土层分布及地下水位变化趋势，制定分段开挖、即时支护的作业节奏；同步建立地下管线探明机制，落实现场交底与标识防护措施，杜绝误挖事故。开挖过程中设置专人巡查，实时监测边坡位移与沉降数据，确保沟槽成型质量与作业安全双达标。</w:t>
      </w:r>
    </w:p>
    <w:p>
      <w:pPr>
        <w:pStyle w:val="Heading4"/>
      </w:pPr>
      <w:r>
        <w:rPr>
          <w:rFonts w:ascii="黑体" w:hAnsi="黑体" w:eastAsia="黑体"/>
          <w:b w:val="0"/>
          <w:sz w:val="24"/>
        </w:rPr>
        <w:t>5.2.1.1 边坡失稳预防措施与监测频次</w:t>
      </w:r>
    </w:p>
    <w:p>
      <w:pPr>
        <w:spacing w:after="120" w:lineRule="exact" w:line="520"/>
        <w:ind w:firstLine="560"/>
      </w:pPr>
      <w:r>
        <w:rPr>
          <w:rFonts w:ascii="宋体" w:hAnsi="宋体" w:eastAsia="宋体"/>
          <w:sz w:val="28"/>
        </w:rPr>
        <w:t>我方在本工程中将严格遵循《给水排水管道工程施工及验收规范》（GB50268）及相关水利施工标准，确保施工质量与安全。针对配水干管、支管及入户管敷设，我方采用分段流水作业方式组织施工，依据地形条件合理划分作业面，保证各工序间衔接顺畅、资源调配高效。</w:t>
      </w:r>
    </w:p>
    <w:p>
      <w:pPr>
        <w:spacing w:after="120" w:lineRule="exact" w:line="520"/>
        <w:ind w:firstLine="560"/>
      </w:pPr>
      <w:r>
        <w:rPr>
          <w:rFonts w:ascii="宋体" w:hAnsi="宋体" w:eastAsia="宋体"/>
          <w:sz w:val="28"/>
        </w:rPr>
        <w:t>沟槽开挖前完成测量放线复核，按设计要求确定埋深与坡度，采用机械开挖配合人工修整的方式进行，边坡按规范设置防护措施，防止塌方；回填时分层夯实，每层厚度控制在30cm以内，压实系数不低于0.93，关键部位使用蛙式打夯机或小型压路机处理，确保密实均匀。对于穿越村道、既有管线等复杂区域，提前编制专项保护方案，采取支护加固、临时支撑、定向钻进等工艺应对，避免扰动周边设施。</w:t>
      </w:r>
    </w:p>
    <w:p>
      <w:pPr>
        <w:spacing w:after="120" w:lineRule="exact" w:line="520"/>
        <w:ind w:firstLine="560"/>
      </w:pPr>
      <w:r>
        <w:rPr>
          <w:rFonts w:ascii="宋体" w:hAnsi="宋体" w:eastAsia="宋体"/>
          <w:sz w:val="28"/>
        </w:rPr>
        <w:t>管道接口采用承插式橡胶圈密封连接，焊接部位执行焊接工艺评定并实施无损探伤检测，所有焊缝均满足相关规范要求。安装过程中设置专人负责坡度控制，利用水准仪和坡度尺反复校核，确保最小覆土深度符合防冻要求。阀门井施工以标准化模板体系为基础，混凝土浇筑连续成型，钢筋绑扎牢固，预埋件定位精准，防水砂浆抹面细致，杜绝渗漏隐患。</w:t>
      </w:r>
    </w:p>
    <w:p>
      <w:pPr>
        <w:spacing w:after="120" w:lineRule="exact" w:line="520"/>
        <w:ind w:firstLine="560"/>
      </w:pPr>
      <w:r>
        <w:rPr>
          <w:rFonts w:ascii="宋体" w:hAnsi="宋体" w:eastAsia="宋体"/>
          <w:sz w:val="28"/>
        </w:rPr>
        <w:t>机械设备配置根据施工阶段动态调整，主体施工期投入挖掘机、吊车、焊机、检测仪器等设备组合，满足峰值强度与关键线路需要；劳动力按施工进度计划分批进场，关键岗位持证上岗，保障技术力量充足。雨季来临前制定专项防洪预案，设置排水沟渠、集水坑与抽水泵站，强化边坡监测频次，发现异常立即停工排查，确保汛期施工安全可控。</w:t>
      </w:r>
    </w:p>
    <w:p>
      <w:pPr>
        <w:spacing w:after="120" w:lineRule="exact" w:line="520"/>
        <w:ind w:firstLine="560"/>
      </w:pPr>
      <w:r>
        <w:rPr>
          <w:rFonts w:ascii="宋体" w:hAnsi="宋体" w:eastAsia="宋体"/>
          <w:sz w:val="28"/>
        </w:rPr>
        <w:t>质量控制贯穿全过程，材料进场严格执行“三检制”，隐蔽工程实行“先自检后报验”流程，重点对管基承载力、接口密封性、阀门井结构完整性进行检测，数据真实可追溯。安全管理体系覆盖全员全过程，明确各级责任人职责，开展日常巡查与风险辨识，落实班前交底制度，配备足量消防器材与应急物资，形成闭环管理机制。</w:t>
      </w:r>
    </w:p>
    <w:p>
      <w:pPr>
        <w:pStyle w:val="Heading4"/>
      </w:pPr>
      <w:r>
        <w:rPr>
          <w:rFonts w:ascii="黑体" w:hAnsi="黑体" w:eastAsia="黑体"/>
          <w:b w:val="0"/>
          <w:sz w:val="24"/>
        </w:rPr>
        <w:t>5.2.1.2 地下管线保护技术交底流程</w:t>
      </w:r>
    </w:p>
    <w:p>
      <w:pPr>
        <w:spacing w:after="120" w:lineRule="exact" w:line="520"/>
        <w:ind w:firstLine="560"/>
      </w:pPr>
      <w:r>
        <w:rPr>
          <w:rFonts w:ascii="宋体" w:hAnsi="宋体" w:eastAsia="宋体"/>
          <w:sz w:val="28"/>
        </w:rPr>
        <w:t>我方在本工程中将严格遵循《给水排水管道工程施工及验收规范》（GB50268）及相关水利施工标准，确保施工质量与安全。针对配水干管、支管及入户管敷设，我方采用分段流水作业方式组织施工，根据地形条件合理划分工作面，保证各工序间衔接顺畅、资源调配高效。</w:t>
      </w:r>
    </w:p>
    <w:p>
      <w:pPr>
        <w:spacing w:after="120" w:lineRule="exact" w:line="520"/>
        <w:ind w:firstLine="560"/>
      </w:pPr>
      <w:r>
        <w:rPr>
          <w:rFonts w:ascii="宋体" w:hAnsi="宋体" w:eastAsia="宋体"/>
          <w:sz w:val="28"/>
        </w:rPr>
        <w:t>(1) 管道沟槽开挖前完成测量放线，依据设计坡度和埋深要求控制边坡稳定性和基底标高，遇软弱土层或地下水位较高区域时，采取降水措施并设置临时支撑防止塌方；开挖完成后及时进行地基承载力检测，满足压实系数≥0.93后方可进入下一道工序。</w:t>
      </w:r>
    </w:p>
    <w:p>
      <w:pPr>
        <w:spacing w:after="120" w:lineRule="exact" w:line="520"/>
        <w:ind w:firstLine="560"/>
      </w:pPr>
      <w:r>
        <w:rPr>
          <w:rFonts w:ascii="宋体" w:hAnsi="宋体" w:eastAsia="宋体"/>
          <w:sz w:val="28"/>
        </w:rPr>
        <w:t>(2) 管道安装采用承插式橡胶圈接口工艺，每段管材进场均需核查出厂合格证、材质报告，并按批次进行壁厚、环刚度抽检，确保符合PE100级管材性能指标；焊接作业前由技术负责人组织焊接工艺评定，明确电流电压参数、预热温度及冷却时间，焊缝经无损探伤检测合格率不低于98%。</w:t>
      </w:r>
    </w:p>
    <w:p>
      <w:pPr>
        <w:spacing w:after="120" w:lineRule="exact" w:line="520"/>
        <w:ind w:firstLine="560"/>
      </w:pPr>
      <w:r>
        <w:rPr>
          <w:rFonts w:ascii="宋体" w:hAnsi="宋体" w:eastAsia="宋体"/>
          <w:sz w:val="28"/>
        </w:rPr>
        <w:t>(3) 阀门井施工实行标准化模板体系，钢筋绑扎按图集施工，混凝土浇筑分层振捣密实，拆模后立即开展养护，保持表面湿润不少于7天；井室定位误差控制在±10mm以内，井盖安装平整牢固，防渗处理采用聚氨酯密封胶填缝，杜绝渗漏隐患。</w:t>
      </w:r>
    </w:p>
    <w:p>
      <w:pPr>
        <w:spacing w:after="120" w:lineRule="exact" w:line="520"/>
        <w:ind w:firstLine="560"/>
      </w:pPr>
      <w:r>
        <w:rPr>
          <w:rFonts w:ascii="宋体" w:hAnsi="宋体" w:eastAsia="宋体"/>
          <w:sz w:val="28"/>
        </w:rPr>
        <w:t>(4) 施工期间严格执行雨季专项防护方案，设置临时排水沟渠与集水坑，配备抽水泵组应对突发积水；对已回填未覆盖的管沟段实施防冲刷保护，铺设彩条布或土工布覆盖，避免雨水侵蚀导致土体流失影响结构稳定性。</w:t>
      </w:r>
    </w:p>
    <w:p>
      <w:pPr>
        <w:spacing w:after="120" w:lineRule="exact" w:line="520"/>
        <w:ind w:firstLine="560"/>
      </w:pPr>
      <w:r>
        <w:rPr>
          <w:rFonts w:ascii="宋体" w:hAnsi="宋体" w:eastAsia="宋体"/>
          <w:sz w:val="28"/>
        </w:rPr>
        <w:t>(5) 材料供应方面，管材、阀门等主材由建设单位指定品牌范围内择优采购，进场后第一时间送检复核，建立“一物一档”台账管理机制，实现全过程可追溯；机械设备配置满足峰值强度需要，挖掘机、吊车、焊机组合按工况动态调整数量与型号，保障连续作业效率。</w:t>
      </w:r>
    </w:p>
    <w:p>
      <w:pPr>
        <w:spacing w:after="120" w:lineRule="exact" w:line="520"/>
        <w:ind w:firstLine="560"/>
      </w:pPr>
      <w:r>
        <w:rPr>
          <w:rFonts w:ascii="宋体" w:hAnsi="宋体" w:eastAsia="宋体"/>
          <w:sz w:val="28"/>
        </w:rPr>
        <w:t>(6) 质量控制贯穿施工全过程，隐蔽工程实行“三检制”——班组自检、专职质检员复检、监理终检，关键节点如接口密封性测试、压力试验、水质检测均由第三方机构独立出具报告，确保数据真实有效，最终达到单位工程质量等级合格标准。</w:t>
      </w:r>
    </w:p>
    <w:p>
      <w:pPr>
        <w:pStyle w:val="Heading1"/>
      </w:pPr>
      <w:r>
        <w:rPr>
          <w:rFonts w:ascii="黑体" w:hAnsi="黑体" w:eastAsia="黑体"/>
          <w:b/>
          <w:sz w:val="32"/>
        </w:rPr>
        <w:t>六、水保、环保管理体系与措施；</w:t>
      </w:r>
    </w:p>
    <w:p>
      <w:pPr>
        <w:spacing w:after="120" w:lineRule="exact" w:line="520"/>
        <w:ind w:firstLine="560"/>
      </w:pPr>
      <w:r>
        <w:rPr>
          <w:rFonts w:ascii="宋体" w:hAnsi="宋体" w:eastAsia="宋体"/>
          <w:sz w:val="28"/>
        </w:rPr>
        <w:t>我方在本章中聚焦施工全过程水土保持与环境保护的精细化管控，以最小扰动原则指导现场作业，明确各施工阶段扬尘、噪声、废弃物及地表径流控制措施。针对东庄村与上庄村不同地形特征，制定差异化防护方案，落实临时堆土区覆盖、边坡植草绿化、运输车辆冲洗等硬性要求，确保施工活动不破坏周边生态敏感点。通过每日巡检与动态监测机制，实现环保责任到人、过程留痕、问题闭环，保障工程绿色实施。</w:t>
      </w:r>
    </w:p>
    <w:p>
      <w:pPr>
        <w:pStyle w:val="Heading2"/>
      </w:pPr>
      <w:r>
        <w:rPr>
          <w:rFonts w:ascii="黑体" w:hAnsi="黑体" w:eastAsia="黑体"/>
          <w:b/>
          <w:sz w:val="28"/>
        </w:rPr>
        <w:t>6.1 水土保持专项方案编制与执行</w:t>
      </w:r>
    </w:p>
    <w:p>
      <w:pPr>
        <w:spacing w:after="120" w:lineRule="exact" w:line="520"/>
        <w:ind w:firstLine="560"/>
      </w:pPr>
      <w:r>
        <w:rPr>
          <w:rFonts w:ascii="宋体" w:hAnsi="宋体" w:eastAsia="宋体"/>
          <w:sz w:val="28"/>
        </w:rPr>
        <w:t>我方在本章中聚焦施工全过程水土保持措施的系统性落实，以最小扰动原则指导开挖作业，明确东庄村与上庄村不同地形条件下的分区防护策略。通过设置临时挡土墙、覆盖网及洒水抑尘等手段控制土壤流失，确保施工期间地表径流不带泥沙入周边水体。所有临时堆土区均按规范进行坡面稳定处理，并建立每日巡查机制，及时修复破损防护设施，保障项目与生态环境和谐共存。</w:t>
      </w:r>
    </w:p>
    <w:p>
      <w:pPr>
        <w:pStyle w:val="Heading3"/>
      </w:pPr>
      <w:r>
        <w:rPr>
          <w:rFonts w:ascii="黑体" w:hAnsi="黑体" w:eastAsia="黑体"/>
          <w:b w:val="0"/>
          <w:sz w:val="26"/>
        </w:rPr>
        <w:t>6.1.1 施工区域水土流失风险识别与分区管控</w:t>
      </w:r>
    </w:p>
    <w:p>
      <w:pPr>
        <w:spacing w:after="120" w:lineRule="exact" w:line="520"/>
        <w:ind w:firstLine="560"/>
      </w:pPr>
      <w:r>
        <w:rPr>
          <w:rFonts w:ascii="宋体" w:hAnsi="宋体" w:eastAsia="宋体"/>
          <w:sz w:val="28"/>
        </w:rPr>
        <w:t>我方针对施工区域水土流失风险实施动态识别与分区管控，依据东庄村、上庄村地形地貌及土壤类型差异，划分高、中、低风险区，制定差异化防护措施。重点对临时堆土区设置挡土墙与防尘网覆盖，控制开挖面裸露时间，落实每日洒水降尘制度，确保施工过程不扰动周边生态环境，实现水土保持与文明施工同步达标。</w:t>
      </w:r>
    </w:p>
    <w:p>
      <w:pPr>
        <w:pStyle w:val="Heading4"/>
      </w:pPr>
      <w:r>
        <w:rPr>
          <w:rFonts w:ascii="黑体" w:hAnsi="黑体" w:eastAsia="黑体"/>
          <w:b w:val="0"/>
          <w:sz w:val="24"/>
        </w:rPr>
        <w:t>6.1.1.1 东庄村、上庄村施工段土壤类型与侵蚀敏感度分析</w:t>
      </w:r>
    </w:p>
    <w:p>
      <w:pPr>
        <w:spacing w:after="120" w:lineRule="exact" w:line="520"/>
        <w:ind w:firstLine="560"/>
      </w:pPr>
      <w:r>
        <w:rPr>
          <w:rFonts w:ascii="宋体" w:hAnsi="宋体" w:eastAsia="宋体"/>
          <w:sz w:val="28"/>
        </w:rPr>
        <w:t>我方在本工程中将严格遵循《给水排水管道工程施工及验收规范》（GB50268）及相关水利施工标准，围绕配水干管、支管与入户管敷设、阀门井构筑物施工三大核心内容开展组织设计。针对东庄村与上庄村地形差异性特征，采取分段流水作业模式，合理划分施工区域，确保各工序衔接顺畅、资源高效利用。</w:t>
      </w:r>
    </w:p>
    <w:p>
      <w:pPr>
        <w:spacing w:after="120" w:lineRule="exact" w:line="520"/>
        <w:ind w:firstLine="560"/>
      </w:pPr>
      <w:r>
        <w:rPr>
          <w:rFonts w:ascii="宋体" w:hAnsi="宋体" w:eastAsia="宋体"/>
          <w:sz w:val="28"/>
        </w:rPr>
        <w:t>管道沟槽开挖采用机械配合人工方式实施，依据地质条件选择适宜的边坡坡度与支护形式，避免超挖扰动原状土层；回填时按设计要求分层夯实，每层厚度控制在30cm以内，压实系数不低于0.93，关键部位设置沉降观测点并定期监测，防止后期不均匀沉降影响管道结构安全。对于穿越村道、光缆、燃气管线等复杂地段，提前进行地下障碍物探查，制定专项保护方案，必要时采用定向钻或顶管工艺穿越，减少对既有设施干扰。</w:t>
      </w:r>
    </w:p>
    <w:p>
      <w:pPr>
        <w:spacing w:after="120" w:lineRule="exact" w:line="520"/>
        <w:ind w:firstLine="560"/>
      </w:pPr>
      <w:r>
        <w:rPr>
          <w:rFonts w:ascii="宋体" w:hAnsi="宋体" w:eastAsia="宋体"/>
          <w:sz w:val="28"/>
        </w:rPr>
        <w:t>管道接口密封处理优先选用承插式橡胶圈接口，安装前核对管材规格与接口尺寸匹配情况，保证橡胶圈无损伤、位置准确；焊接作业严格执行焊接工艺评定程序，焊缝外观质量符合规范要求，并按比例进行无损检测，确保接口强度满足运行压力工况需求。所有管段敷设完成后，立即组织系统试压，试验压力为工作压力的1.5倍且不低于0.6MPa，稳压时间不少于30分钟，压降不超过规定值即视为合格。</w:t>
      </w:r>
    </w:p>
    <w:p>
      <w:pPr>
        <w:spacing w:after="120" w:lineRule="exact" w:line="520"/>
        <w:ind w:firstLine="560"/>
      </w:pPr>
      <w:r>
        <w:rPr>
          <w:rFonts w:ascii="宋体" w:hAnsi="宋体" w:eastAsia="宋体"/>
          <w:sz w:val="28"/>
        </w:rPr>
        <w:t>阀门井施工以标准化预制构件与现浇相结合的方式推进，根据埋深与荷载条件确定井体结构形式，混凝土强度等级不低于C25，抗渗等级达到W6标准；钢筋绑扎须符合构造要求，模板支设牢固、接缝严密，防止漏浆现象发生；井内预埋件定位精准，预留孔洞位置正确，便于后续阀门安装与检修操作。井室回填前完成闭水试验和隐蔽验收，杜绝渗漏隐患。</w:t>
      </w:r>
    </w:p>
    <w:p>
      <w:pPr>
        <w:spacing w:after="120" w:lineRule="exact" w:line="520"/>
        <w:ind w:firstLine="560"/>
      </w:pPr>
      <w:r>
        <w:rPr>
          <w:rFonts w:ascii="宋体" w:hAnsi="宋体" w:eastAsia="宋体"/>
          <w:sz w:val="28"/>
        </w:rPr>
        <w:t>资源配置方面，我方将配置满足峰值强度与关键线路需要的机械设备组合，包括挖掘机、吊车、焊机、打压泵等专业设备，其性能指标符合国家现行标准，数量按施工阶段动态调整，保障连续作业能力。劳动力投入实行“两班制”轮换机制，关键岗位如技术员、质检员、安全员均持证上岗，且保持人员稳定，杜绝中途更换造成管理断层。</w:t>
      </w:r>
    </w:p>
    <w:p>
      <w:pPr>
        <w:spacing w:after="120" w:lineRule="exact" w:line="520"/>
        <w:ind w:firstLine="560"/>
      </w:pPr>
      <w:r>
        <w:rPr>
          <w:rFonts w:ascii="宋体" w:hAnsi="宋体" w:eastAsia="宋体"/>
          <w:sz w:val="28"/>
        </w:rPr>
        <w:t>进度计划严格按照招标工期214日历天进行分解，划分为地基处理及沟槽开挖期（第1–30天）、管道敷设与接口安装期（第31–150天）、阀门井砌筑与回填期（第151–180天）、系统试压与水质检测期（第181–210天），最后留出10天用于收尾清理及竣工资料整理。各阶段设置可控里程碑节点，每日跟踪实际进度偏差，及时优化资源配置与作业顺序，确保总工期受控。</w:t>
      </w:r>
    </w:p>
    <w:p>
      <w:pPr>
        <w:spacing w:after="120" w:lineRule="exact" w:line="520"/>
        <w:ind w:firstLine="560"/>
      </w:pPr>
      <w:r>
        <w:rPr>
          <w:rFonts w:ascii="宋体" w:hAnsi="宋体" w:eastAsia="宋体"/>
          <w:sz w:val="28"/>
        </w:rPr>
        <w:t>质量安全管控贯穿全过程，建立完善的三级自检体系，每道工序完成后由班组自查、项目部复核、监理单位终验，形成闭环管理。重点加强对材料进场检验环节的把控，管材、阀门等主材必须具备出厂合格证与第三方检测报告，严禁使用不合格产品。雨季期间加强施工现场排水措施，设置临时集水坑与抽水泵站，防止积水浸泡沟槽造成塌方风险，同时做好防暑降温与用电安全管理，落实高温时段错峰作业制度。</w:t>
      </w:r>
    </w:p>
    <w:p>
      <w:pPr>
        <w:spacing w:after="120" w:lineRule="exact" w:line="520"/>
        <w:ind w:firstLine="560"/>
      </w:pPr>
      <w:r>
        <w:rPr>
          <w:rFonts w:ascii="宋体" w:hAnsi="宋体" w:eastAsia="宋体"/>
          <w:sz w:val="28"/>
        </w:rPr>
        <w:t>环保水保措施同步实施，施工区域设置围挡隔离，运输车辆进出道路配备冲洗平台，控制扬尘污染；临时堆土区用防尘网覆盖，减少风蚀流失；施工废水经沉淀池处理达标后排放，严禁直接排入周边水体。文明施工目标明确，做到工完料清场地净，不影响村民正常生活秩序。</w:t>
      </w:r>
    </w:p>
    <w:p>
      <w:pPr>
        <w:spacing w:after="120" w:lineRule="exact" w:line="520"/>
        <w:ind w:firstLine="560"/>
      </w:pPr>
      <w:r>
        <w:rPr>
          <w:rFonts w:ascii="宋体" w:hAnsi="宋体" w:eastAsia="宋体"/>
          <w:sz w:val="28"/>
        </w:rPr>
        <w:t>以上措施均基于本工程实际情况细化制定，可执行性强，能够有效应对施工过程中可能出现的技术难点与突发状况，确保工程质量优良、安全可控、进度如期实现。</w:t>
      </w:r>
    </w:p>
    <w:p>
      <w:pPr>
        <w:pStyle w:val="Heading4"/>
      </w:pPr>
      <w:r>
        <w:rPr>
          <w:rFonts w:ascii="黑体" w:hAnsi="黑体" w:eastAsia="黑体"/>
          <w:b w:val="0"/>
          <w:sz w:val="24"/>
        </w:rPr>
        <w:t>6.1.1.2 临时堆土区防护措施（挡土墙+覆盖网）</w:t>
      </w:r>
    </w:p>
    <w:p>
      <w:pPr>
        <w:spacing w:after="120" w:lineRule="exact" w:line="520"/>
        <w:ind w:firstLine="560"/>
      </w:pPr>
      <w:r>
        <w:rPr>
          <w:rFonts w:ascii="宋体" w:hAnsi="宋体" w:eastAsia="宋体"/>
          <w:sz w:val="28"/>
        </w:rPr>
        <w:t>我方在本工程中将严格遵循国家现行施工规范与质量验收标准，结合项目实际地形、地质条件及雨季施工特点，制定科学合理的施工组织方案。针对配水干管、支管及入户管敷设作业，我方采用分段流水施工方式，确保各工序衔接顺畅、资源投入均衡。沟槽开挖前先进行测量放线定位，根据设计要求确定埋深与坡度，遇软弱土层时采取换填处理措施，并设置临时排水系统防止基坑积水影响地基承载力。</w:t>
      </w:r>
    </w:p>
    <w:p>
      <w:pPr>
        <w:spacing w:after="120" w:lineRule="exact" w:line="520"/>
        <w:ind w:firstLine="560"/>
      </w:pPr>
      <w:r>
        <w:rPr>
          <w:rFonts w:ascii="宋体" w:hAnsi="宋体" w:eastAsia="宋体"/>
          <w:sz w:val="28"/>
        </w:rPr>
        <w:t>管道安装过程中，我方优先选用PE100级聚乙烯管材，其连接方式为热熔对接或电熔焊接，接口密封性由专业人员现场检测并记录数据，每道焊口均按《给水排水管道工程施工及验收规范》（GB50268）执行无损探伤抽检比例不低于5%，以保障管道整体强度和抗渗性能。对于穿越村道、农田等敏感区域的管段，我方将提前协调相关部门办理占道手续，并设置警示标志与临时防护围挡，避免扰民及机械损伤风险。</w:t>
      </w:r>
    </w:p>
    <w:p>
      <w:pPr>
        <w:spacing w:after="120" w:lineRule="exact" w:line="520"/>
        <w:ind w:firstLine="560"/>
      </w:pPr>
      <w:r>
        <w:rPr>
          <w:rFonts w:ascii="宋体" w:hAnsi="宋体" w:eastAsia="宋体"/>
          <w:sz w:val="28"/>
        </w:rPr>
        <w:t>阀门井施工实行标准化模板作业，混凝土浇筑前完成钢筋绑扎与预埋件定位复核，振捣密实后及时养护，确保结构强度达到设计要求。井室回填采用分层夯实工艺，每层厚度不超过30cm，压实系数控制在0.93以上，关键部位增设沉降观测点，定期监测变化趋势，防止后期沉降造成地面塌陷或管线损坏。所有井位布设均依据图纸坐标精确放样，误差控制在±5cm以内，保证管网系统的运行稳定性和检修便利性。</w:t>
      </w:r>
    </w:p>
    <w:p>
      <w:pPr>
        <w:spacing w:after="120" w:lineRule="exact" w:line="520"/>
        <w:ind w:firstLine="560"/>
      </w:pPr>
      <w:r>
        <w:rPr>
          <w:rFonts w:ascii="宋体" w:hAnsi="宋体" w:eastAsia="宋体"/>
          <w:sz w:val="28"/>
        </w:rPr>
        <w:t>机械设备配置上，我方根据各阶段任务量动态调整设备组合，包括挖掘机、吊车、焊机、压力测试仪、水质检测仪等，满足峰值强度与关键线路需要。同时配备专人负责设备日常保养与故障排查，确保机械完好率不低于95%。劳动力安排上，施工初期以土方作业为主，中期转入管道铺设与阀门井砌筑，后期集中力量进行系统试压与通水调试，各工种之间交叉作业合理穿插，减少窝工现象。</w:t>
      </w:r>
    </w:p>
    <w:p>
      <w:pPr>
        <w:spacing w:after="120" w:lineRule="exact" w:line="520"/>
        <w:ind w:firstLine="560"/>
      </w:pPr>
      <w:r>
        <w:rPr>
          <w:rFonts w:ascii="宋体" w:hAnsi="宋体" w:eastAsia="宋体"/>
          <w:sz w:val="28"/>
        </w:rPr>
        <w:t>进度计划严格按照招标工期划分三个主要阶段：施工准备期（第1–30日历天）、主体施工期（第31–150日历天）、收尾验收期（第151–214日历天）。其中，沟槽开挖与回填作为主线工作面同步推进，东庄村与上庄村分别设立独立施工班组，形成平行作业格局，提高工作效率。每日设定班前会制度，明确当日任务目标与安全注意事项，每周召开例会总结问题、优化资源配置，确保节点可控、过程受控。</w:t>
      </w:r>
    </w:p>
    <w:p>
      <w:pPr>
        <w:spacing w:after="120" w:lineRule="exact" w:line="520"/>
        <w:ind w:firstLine="560"/>
      </w:pPr>
      <w:r>
        <w:rPr>
          <w:rFonts w:ascii="宋体" w:hAnsi="宋体" w:eastAsia="宋体"/>
          <w:sz w:val="28"/>
        </w:rPr>
        <w:t>质量安全管控方面，我方建立三级检查机制：班组自检、项目部专检、监理旁站复核，对隐蔽工程实行“谁施工谁负责”的追溯制度。材料进场严格执行“三证齐全”原则，即出厂合格证、第三方检测报告、进场复检记录，杜绝不合格品进入施工现场。特殊工种如电工、焊工、架子工必须持证上岗，岗前培训覆盖率100%，并签订安全生产责任书，强化一线人员责任意识。</w:t>
      </w:r>
    </w:p>
    <w:p>
      <w:pPr>
        <w:spacing w:after="120" w:lineRule="exact" w:line="520"/>
        <w:ind w:firstLine="560"/>
      </w:pPr>
      <w:r>
        <w:rPr>
          <w:rFonts w:ascii="宋体" w:hAnsi="宋体" w:eastAsia="宋体"/>
          <w:sz w:val="28"/>
        </w:rPr>
        <w:t>针对雨季施工带来的不利影响，我方制定专项防洪预案，沟槽边坡采用彩条布覆盖加设临时挡水坎，防止雨水冲刷导致塌方；施工现场设置集水坑与抽水泵组，保持排水通畅；水泥、砂石等易吸潮材料堆放于仓库内并垫高防潮，避免因湿度超标影响混凝土强度。此外，加强气象信息跟踪，遇强降雨提前停工撤离人员，待天气好转后再行复工，确保人身与财产安全。</w:t>
      </w:r>
    </w:p>
    <w:p>
      <w:pPr>
        <w:spacing w:after="120" w:lineRule="exact" w:line="520"/>
        <w:ind w:firstLine="560"/>
      </w:pPr>
      <w:r>
        <w:rPr>
          <w:rFonts w:ascii="宋体" w:hAnsi="宋体" w:eastAsia="宋体"/>
          <w:sz w:val="28"/>
        </w:rPr>
        <w:t>环境保护措施贯穿全过程，施工区域周边设置围挡隔离，运输车辆进出场前清洗轮胎，防止带泥上路污染道路；夜间施工照明集中控制，减少光污染；废弃物分类收集，可回收物送至指定站点，不可回收垃圾统一清运至市政指定地点，严禁随意倾倒。扬尘治理方面，每天洒水不少于三次，重点路段使用雾炮机喷雾抑尘，有效降低PM10浓度，符合当地环保部门监管要求。</w:t>
      </w:r>
    </w:p>
    <w:p>
      <w:pPr>
        <w:spacing w:after="120" w:lineRule="exact" w:line="520"/>
        <w:ind w:firstLine="560"/>
      </w:pPr>
      <w:r>
        <w:rPr>
          <w:rFonts w:ascii="宋体" w:hAnsi="宋体" w:eastAsia="宋体"/>
          <w:sz w:val="28"/>
        </w:rPr>
        <w:t>综上所述，我方将以高度的责任感和专业能力推进本工程建设，从技术方案到管理细节全面落地执行，确保工程质量达标、进度可控、安全文明施工，最终实现项目顺利交付并满足用户长期使用需求。</w:t>
      </w:r>
    </w:p>
    <w:p>
      <w:pPr>
        <w:pStyle w:val="Heading2"/>
      </w:pPr>
      <w:r>
        <w:rPr>
          <w:rFonts w:ascii="黑体" w:hAnsi="黑体" w:eastAsia="黑体"/>
          <w:b/>
          <w:sz w:val="28"/>
        </w:rPr>
        <w:t>6.2 环境保护措施落实机制</w:t>
      </w:r>
    </w:p>
    <w:p>
      <w:pPr>
        <w:spacing w:after="120" w:lineRule="exact" w:line="520"/>
        <w:ind w:firstLine="560"/>
      </w:pPr>
      <w:r>
        <w:rPr>
          <w:rFonts w:ascii="宋体" w:hAnsi="宋体" w:eastAsia="宋体"/>
          <w:sz w:val="28"/>
        </w:rPr>
        <w:t>我方在本章中聚焦施工全过程的环保执行落地，不依赖口号式承诺，而是通过可量化、可追溯的措施体系实现环境风险可控。针对东庄村与上庄村施工区域特点，明确扬尘控制频次与标准、临时堆土区防护方案及运输车辆冲洗流程，确保水土保持责任到岗、动作到位。所有环保措施均嵌入工序节点管理，与进度计划同步推进，杜绝“事后补救”，真正将绿色施工要求转化为现场行为规范。</w:t>
      </w:r>
    </w:p>
    <w:p>
      <w:pPr>
        <w:pStyle w:val="Heading3"/>
      </w:pPr>
      <w:r>
        <w:rPr>
          <w:rFonts w:ascii="黑体" w:hAnsi="黑体" w:eastAsia="黑体"/>
          <w:b w:val="0"/>
          <w:sz w:val="26"/>
        </w:rPr>
        <w:t>6.2.1 施工扬尘控制与洒水降尘制度</w:t>
      </w:r>
    </w:p>
    <w:p>
      <w:pPr>
        <w:spacing w:after="120" w:lineRule="exact" w:line="520"/>
        <w:ind w:firstLine="560"/>
      </w:pPr>
      <w:r>
        <w:rPr>
          <w:rFonts w:ascii="宋体" w:hAnsi="宋体" w:eastAsia="宋体"/>
          <w:sz w:val="28"/>
        </w:rPr>
        <w:t>我方在本章中聚焦施工现场扬尘治理核心环节，明确洒水降尘作业频次与执行标准，确保施工区域空气环境达标。针对配水干管开挖段每日喷雾抑尘不少于3次，重点控制机械作业面及运输通道扬尘扩散；制定专人负责洒水设备运行记录，实现过程可追溯、责任可落实。通过常态化洒水降尘措施，有效降低颗粒物浓度，保障周边居民生活环境不受影响。</w:t>
      </w:r>
    </w:p>
    <w:p>
      <w:pPr>
        <w:pStyle w:val="Heading4"/>
      </w:pPr>
      <w:r>
        <w:rPr>
          <w:rFonts w:ascii="黑体" w:hAnsi="黑体" w:eastAsia="黑体"/>
          <w:b w:val="0"/>
          <w:sz w:val="24"/>
        </w:rPr>
        <w:t>6.2.1.1 配水干管开挖段每日喷雾抑尘频次与标准</w:t>
      </w:r>
    </w:p>
    <w:p>
      <w:pPr>
        <w:spacing w:after="120" w:lineRule="exact" w:line="520"/>
        <w:ind w:firstLine="560"/>
      </w:pPr>
      <w:r>
        <w:rPr>
          <w:rFonts w:ascii="宋体" w:hAnsi="宋体" w:eastAsia="宋体"/>
          <w:sz w:val="28"/>
        </w:rPr>
        <w:t>我方在本工程中将严格遵循国家现行施工规范与质量验收标准，结合项目实际地形、地质条件及雨季施工特点，制定科学合理的施工组织方案。针对配水干管开挖段每日喷雾抑尘频次与标准问题，我方明确如下执行措施：施工现场配备移动式雾炮机或洒水车，根据风力等级与作业面扬尘情况动态调整喷雾频率，确保空气中颗粒物浓度不超标；每日至少进行4次定时喷雾作业（早、中、晚各1次，夜间1次），每次持续时间不少于30分钟，重点覆盖沟槽开挖面、堆土区及运输通道；遇大风天气（风速超过3级）时增加喷雾频次至每小时1次，并延长单次喷雾时长至60分钟，直至风力减弱为止；所有喷雾设备均设置专人操作并记录运行参数，形成《扬尘控制日志》，作为过程管理依据之一。</w:t>
      </w:r>
    </w:p>
    <w:p>
      <w:pPr>
        <w:spacing w:after="120" w:lineRule="exact" w:line="520"/>
        <w:ind w:firstLine="560"/>
      </w:pPr>
      <w:r>
        <w:rPr>
          <w:rFonts w:ascii="宋体" w:hAnsi="宋体" w:eastAsia="宋体"/>
          <w:sz w:val="28"/>
        </w:rPr>
        <w:t>管道敷设施工过程中，我方采用分段流水作业模式推进，以东庄村与上庄村同步施工作业为基础，合理划分施工单元，每个单元长度控制在500–800米之间，便于机械设备调度与人员配置优化。沟槽开挖采用机械为主、人工为辅的方式，优先选用反铲挖掘机配合人工修坡清底，确保断面尺寸符合设计要求且边坡稳定；开挖完成后立即组织测量复核，防止超挖或欠挖现象发生；回填作业实行“分层压实”制度，每层厚度不超过30cm，使用蛙式打夯机或小型压路机逐层夯实，压实度不低于0.93，关键部位设置检测点，按规范要求进行环刀法取样试验，确保密实均匀。</w:t>
      </w:r>
    </w:p>
    <w:p>
      <w:pPr>
        <w:spacing w:after="120" w:lineRule="exact" w:line="520"/>
        <w:ind w:firstLine="560"/>
      </w:pPr>
      <w:r>
        <w:rPr>
          <w:rFonts w:ascii="宋体" w:hAnsi="宋体" w:eastAsia="宋体"/>
          <w:sz w:val="28"/>
        </w:rPr>
        <w:t>对于阀门井施工，我方严格执行结构标准化工艺流程：首先依据图纸定位放线，精确控制井位坐标与高程，避免偏移；其次按照设计强度等级（C25）制作钢筋骨架，绑扎成型后吊装入模，严禁随意切割主筋或遗漏构造钢筋；混凝土浇筑前完成模板支设与预埋件安装，振捣棒插入深度适中、间距合理，防止漏振或过振导致蜂窝麻面；拆模后及时覆盖养护布并洒水保湿，养护期不少于7天，期间安排专人巡查，发现裂缝或脱皮立即处理。接口密封性方面，所有井体内外壁均涂刷两道防水涂料，承插口处加设橡胶圈密封垫，安装完成后进行注水试验，确认无渗漏方可进入下一道工序。</w:t>
      </w:r>
    </w:p>
    <w:p>
      <w:pPr>
        <w:spacing w:after="120" w:lineRule="exact" w:line="520"/>
        <w:ind w:firstLine="560"/>
      </w:pPr>
      <w:r>
        <w:rPr>
          <w:rFonts w:ascii="宋体" w:hAnsi="宋体" w:eastAsia="宋体"/>
          <w:sz w:val="28"/>
        </w:rPr>
        <w:t>材料进场环节实行全过程闭环管理机制，所有管材、阀门、井盖等主要构件必须具备出厂合格证、第三方检测报告及产品铭牌信息，由专职质检员逐批核查，不合格品一律退场；建立进料台账，做到“一物一档”，实现可追溯性；管材堆放场地平整硬化，分类码放整齐，底部垫木间距不大于2m，防止变形损坏；焊接作业前开展工艺评定试验，确定最优电流电压参数，焊缝外观检查合格后再进行无损探伤抽检，比例不低于10%，确保接口牢固可靠。</w:t>
      </w:r>
    </w:p>
    <w:p>
      <w:pPr>
        <w:spacing w:after="120" w:lineRule="exact" w:line="520"/>
        <w:ind w:firstLine="560"/>
      </w:pPr>
      <w:r>
        <w:rPr>
          <w:rFonts w:ascii="宋体" w:hAnsi="宋体" w:eastAsia="宋体"/>
          <w:sz w:val="28"/>
        </w:rPr>
        <w:t>进度计划方面，我方在招标工期内划分三个阶段：第一阶段为地基处理及沟槽开挖（第1–30日历天），集中力量完成前期准备工作与土方工程；第二阶段为重点施工期（第31–150日历天），全面展开管道敷设、阀门井砌筑与入户管网铺设；第三阶段为收尾调试阶段（第151–210日历天），实施系统试压、水质检测及竣工资料整理。各阶段设置可控里程碑节点，如第60天完成干管主体安装、第120天完成支管全部铺设、第180天完成全部阀门井封顶，确保整体工期受控。</w:t>
      </w:r>
    </w:p>
    <w:p>
      <w:pPr>
        <w:spacing w:after="120" w:lineRule="exact" w:line="520"/>
        <w:ind w:firstLine="560"/>
      </w:pPr>
      <w:r>
        <w:rPr>
          <w:rFonts w:ascii="宋体" w:hAnsi="宋体" w:eastAsia="宋体"/>
          <w:sz w:val="28"/>
        </w:rPr>
        <w:t>质量安全管控贯穿始终，我方设立专职安全员每日巡检，重点监控沟槽边坡稳定性、起重吊装作业规范性及临时用电安全性；对易发生塌方区域提前设置观测点，每日早晚两次测量位移变化量，一旦发现异常立即停工加固；雨季来临前储备应急物资，包括抽水泵、沙袋、挡水板等，保障现场排水通畅；同时加强施工人员安全培训，普及防滑、防触电、防中毒知识，提升全员风险防范意识。</w:t>
      </w:r>
    </w:p>
    <w:p>
      <w:pPr>
        <w:spacing w:after="120" w:lineRule="exact" w:line="520"/>
        <w:ind w:firstLine="560"/>
      </w:pPr>
      <w:r>
        <w:rPr>
          <w:rFonts w:ascii="宋体" w:hAnsi="宋体" w:eastAsia="宋体"/>
          <w:sz w:val="28"/>
        </w:rPr>
        <w:t>综上所述，我方将以严谨的态度、专业的技术和高效的执行力，全面落实各项技术措施，确保工程质量达标、进度可控、安全有序，圆满完成海东市平安区平安街道东庄村人畜饮水供水保障工程（标段一）的建设任务。</w:t>
      </w:r>
    </w:p>
    <w:p>
      <w:pPr>
        <w:pStyle w:val="Heading4"/>
      </w:pPr>
      <w:r>
        <w:rPr>
          <w:rFonts w:ascii="黑体" w:hAnsi="黑体" w:eastAsia="黑体"/>
          <w:b w:val="0"/>
          <w:sz w:val="24"/>
        </w:rPr>
        <w:t>6.2.1.2 运输车辆冲洗平台设置及记录管理</w:t>
      </w:r>
    </w:p>
    <w:p>
      <w:pPr>
        <w:spacing w:after="120" w:lineRule="exact" w:line="520"/>
        <w:ind w:firstLine="560"/>
      </w:pPr>
      <w:r>
        <w:rPr>
          <w:rFonts w:ascii="宋体" w:hAnsi="宋体" w:eastAsia="宋体"/>
          <w:sz w:val="28"/>
        </w:rPr>
        <w:t>我方在本工程中将严格遵循《给水排水管道工程施工及验收规范》（GB50268）及相关水利施工标准，围绕配水干管、支管与入户管敷设及阀门井构筑物施工展开系统化组织。针对东庄村与上庄村同步推进的作业面特点，采用分段流水作业模式，合理划分施工单元，确保各工序衔接顺畅、资源调配高效。</w:t>
      </w:r>
    </w:p>
    <w:p>
      <w:pPr>
        <w:spacing w:after="120" w:lineRule="exact" w:line="520"/>
        <w:ind w:firstLine="560"/>
      </w:pPr>
      <w:r>
        <w:rPr>
          <w:rFonts w:ascii="宋体" w:hAnsi="宋体" w:eastAsia="宋体"/>
          <w:sz w:val="28"/>
        </w:rPr>
        <w:t>沟槽开挖阶段以机械为主、人工为辅，依据设计埋深与土质条件确定放坡系数，严禁超挖扰动原状土层；回填时按每层压实厚度≤30cm进行分层夯实，使用蛙式打夯机或压路机配合检测压实度，控制压实系数不低于0.93，满足地基承载力要求。对于穿越村道、公路等复杂地段，提前布设临时支护结构，并设置警示标志与围挡，防止交通干扰与安全事故。</w:t>
      </w:r>
    </w:p>
    <w:p>
      <w:pPr>
        <w:spacing w:after="120" w:lineRule="exact" w:line="520"/>
        <w:ind w:firstLine="560"/>
      </w:pPr>
      <w:r>
        <w:rPr>
          <w:rFonts w:ascii="宋体" w:hAnsi="宋体" w:eastAsia="宋体"/>
          <w:sz w:val="28"/>
        </w:rPr>
        <w:t>管道安装过程中，严格执行焊接工艺评定制度，对承插式橡胶圈接口采取预处理清洁、定位卡紧、密封圈嵌入到位等措施，杜绝接口渗漏隐患；所有焊缝均进行无损探伤抽检，比例不低于10%，且符合JTG/T 3610关于压力管道焊接质量控制规定。管材运输及堆放过程中实施防滚动、防碰撞保护，避免因外力损伤导致后期泄漏风险。</w:t>
      </w:r>
    </w:p>
    <w:p>
      <w:pPr>
        <w:spacing w:after="120" w:lineRule="exact" w:line="520"/>
        <w:ind w:firstLine="560"/>
      </w:pPr>
      <w:r>
        <w:rPr>
          <w:rFonts w:ascii="宋体" w:hAnsi="宋体" w:eastAsia="宋体"/>
          <w:sz w:val="28"/>
        </w:rPr>
        <w:t>支管与入户管铺设注重坡度控制与最小覆土深度匹配，根据地形变化动态调整埋设标高，保证水流顺畅并防止冻胀破坏。在居民密集区穿行段落，优先选用定向钻技术进行非开挖施工，减少地面扰动，同时配置专用导向仪实时监测轨迹偏差，确保穿越精度符合设计要求。对于需明挖段落，则加强边坡防护与临时排水设施布设，防止雨水浸泡造成塌方。</w:t>
      </w:r>
    </w:p>
    <w:p>
      <w:pPr>
        <w:spacing w:after="120" w:lineRule="exact" w:line="520"/>
        <w:ind w:firstLine="560"/>
      </w:pPr>
      <w:r>
        <w:rPr>
          <w:rFonts w:ascii="宋体" w:hAnsi="宋体" w:eastAsia="宋体"/>
          <w:sz w:val="28"/>
        </w:rPr>
        <w:t>阀门井施工实行标准化作业流程：先复核定位坐标与高程，再绑扎钢筋骨架、支模浇筑混凝土，重点保障底板与池壁接缝处密实性；混凝土强度达到设计等级后方可拆模，随后进行内部抹灰与防水层施工，最终完成井盖安装与回填压实。每个井位均设置沉降观测点，定期测量其垂直位移变化，及时发现异常情况并反馈至技术部门分析原因。</w:t>
      </w:r>
    </w:p>
    <w:p>
      <w:pPr>
        <w:spacing w:after="120" w:lineRule="exact" w:line="520"/>
        <w:ind w:firstLine="560"/>
      </w:pPr>
      <w:r>
        <w:rPr>
          <w:rFonts w:ascii="宋体" w:hAnsi="宋体" w:eastAsia="宋体"/>
          <w:sz w:val="28"/>
        </w:rPr>
        <w:t>材料进场环节建立全过程追溯机制，管材、阀门、预制构件等主要物资须提供出厂合格证、第三方检测报告及现场复检记录，严禁未经检验或不合格产品用于工程实体。我方设立专职质检员驻场监督，按批次随机抽样送检，确保材质性能指标符合国家生活饮用水卫生标准（GB5749）和相关行业规范。</w:t>
      </w:r>
    </w:p>
    <w:p>
      <w:pPr>
        <w:spacing w:after="120" w:lineRule="exact" w:line="520"/>
        <w:ind w:firstLine="560"/>
      </w:pPr>
      <w:r>
        <w:rPr>
          <w:rFonts w:ascii="宋体" w:hAnsi="宋体" w:eastAsia="宋体"/>
          <w:sz w:val="28"/>
        </w:rPr>
        <w:t>进度计划以招标工期内划分为三个核心阶段：施工准备期（第1–30日历天）完成场地平整、临建搭设、设备调试及人员培训；主体施工期（第31–150日历天）集中攻坚管道敷设与阀门井砌筑，形成多点开花态势；收尾阶段（第151–210日历天）开展系统试压、水质检测、隐蔽工程验收及资料整理工作，预留10天缓冲期应对突发状况。</w:t>
      </w:r>
    </w:p>
    <w:p>
      <w:pPr>
        <w:spacing w:after="120" w:lineRule="exact" w:line="520"/>
        <w:ind w:firstLine="560"/>
      </w:pPr>
      <w:r>
        <w:rPr>
          <w:rFonts w:ascii="宋体" w:hAnsi="宋体" w:eastAsia="宋体"/>
          <w:sz w:val="28"/>
        </w:rPr>
        <w:t>资源配置方面，配置满足峰值强度与关键线路需要的机械组合，包括挖掘机、吊车、焊机、电锤、电动打压泵等，数量按工况与设计要求选配相应规格与数量，不盲目堆砌设备。劳动力投入随施工阶段动态调整，保持关键岗位持证齐备，如项目经理、安全员、质检员、特种作业人员均具备相应资格证书，且每日出勤率稳定在95%以上。</w:t>
      </w:r>
    </w:p>
    <w:p>
      <w:pPr>
        <w:spacing w:after="120" w:lineRule="exact" w:line="520"/>
        <w:ind w:firstLine="560"/>
      </w:pPr>
      <w:r>
        <w:rPr>
          <w:rFonts w:ascii="宋体" w:hAnsi="宋体" w:eastAsia="宋体"/>
          <w:sz w:val="28"/>
        </w:rPr>
        <w:t>质量安全管控贯穿始终，制定专项应急预案，涵盖管道破裂抢修、水质污染应急响应、人员伤亡处置等内容，明确职责分工与响应时限，每月组织一次实战演练，提升团队协同能力与应变水平。雨季期间强化边坡监测频次，每日至少巡查两次，遇暴雨天气立即停止沟槽作业，启用备用排水泵组排除积水，确保施工安全与工程质量不受影响。</w:t>
      </w:r>
    </w:p>
    <w:p>
      <w:pPr>
        <w:spacing w:after="120" w:lineRule="exact" w:line="520"/>
        <w:ind w:firstLine="560"/>
      </w:pPr>
      <w:r>
        <w:rPr>
          <w:rFonts w:ascii="宋体" w:hAnsi="宋体" w:eastAsia="宋体"/>
          <w:sz w:val="28"/>
        </w:rPr>
        <w:t>我方承诺，在本项目中严格落实安全生产责任制，落实全员培训教育制度，施工现场设置明显标识牌与警示灯带，配备足量消防器材与急救用品，定期开展隐患排查治理行动，坚决杜绝重大责任事故的发生。通过科学管理与精细施工，实现工程优质、安全、环保、文明的目标，全面达成建设单位提出的各项技术与履约要求。</w:t>
      </w:r>
    </w:p>
    <w:p>
      <w:pPr>
        <w:pStyle w:val="Heading1"/>
      </w:pPr>
      <w:r>
        <w:rPr>
          <w:rFonts w:ascii="黑体" w:hAnsi="黑体" w:eastAsia="黑体"/>
          <w:b/>
          <w:sz w:val="32"/>
        </w:rPr>
        <w:t>七、工程进度计划与措施；</w:t>
      </w:r>
    </w:p>
    <w:p>
      <w:pPr>
        <w:spacing w:after="120" w:lineRule="exact" w:line="520"/>
        <w:ind w:firstLine="560"/>
      </w:pPr>
      <w:r>
        <w:rPr>
          <w:rFonts w:ascii="宋体" w:hAnsi="宋体" w:eastAsia="宋体"/>
          <w:sz w:val="28"/>
        </w:rPr>
        <w:t>我方将依据工程量清单分解任务，以WBS结构化管理为核心，按干管、支管、入户管及阀门井四类工程同步推进，明确关键线路节点：沟槽开挖第30天完成、管道敷设第150天完成、阀门井砌筑第180天完成、系统试压与水质检测第210天完成，确保214日历天内高质量交付。</w:t>
      </w:r>
    </w:p>
    <w:p>
      <w:pPr>
        <w:pStyle w:val="Heading2"/>
      </w:pPr>
      <w:r>
        <w:rPr>
          <w:rFonts w:ascii="黑体" w:hAnsi="黑体" w:eastAsia="黑体"/>
          <w:b/>
          <w:sz w:val="28"/>
        </w:rPr>
        <w:t>7.1 施工进度计划编制依据与逻辑框架</w:t>
      </w:r>
    </w:p>
    <w:p>
      <w:pPr>
        <w:spacing w:after="120" w:lineRule="exact" w:line="520"/>
        <w:ind w:firstLine="560"/>
      </w:pPr>
      <w:r>
        <w:rPr>
          <w:rFonts w:ascii="宋体" w:hAnsi="宋体" w:eastAsia="宋体"/>
          <w:sz w:val="28"/>
        </w:rPr>
        <w:t>我方依据工程量清单及现场实际条件，以配水干管、支管、入户管与阀门井四类施工内容为逻辑主线，构建WBS分解结构，明确各分项工程的先后顺序与衔接关系，确保214日历天内完成全部施工任务。</w:t>
      </w:r>
    </w:p>
    <w:p>
      <w:pPr>
        <w:pStyle w:val="Heading3"/>
      </w:pPr>
      <w:r>
        <w:rPr>
          <w:rFonts w:ascii="黑体" w:hAnsi="黑体" w:eastAsia="黑体"/>
          <w:b w:val="0"/>
          <w:sz w:val="26"/>
        </w:rPr>
        <w:t>7.1.1 基于工程量清单的WBS分解结构（配水干管、支管、入户管、阀门井）</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沟槽开挖采用分段流水作业方式，根据地质条件与地下水位变化情况合理确定开挖深度和边坡坡度，确保不扰动原状土层。沟槽底部宽度按设计要求预留操作空间，机械开挖至距设计标高30cm时改用人工清底，避免超挖或扰动地基。开挖过程中设置临时排水沟和集水井，防止雨水浸泡基坑，雨季施工期间每200m设一处集水坑并配备移动式抽水泵组，保证沟槽干燥作业环境。</w:t>
      </w:r>
    </w:p>
    <w:p>
      <w:pPr>
        <w:spacing w:after="120" w:lineRule="exact" w:line="520"/>
        <w:ind w:firstLine="560"/>
      </w:pPr>
      <w:r>
        <w:rPr>
          <w:rFonts w:ascii="宋体" w:hAnsi="宋体" w:eastAsia="宋体"/>
          <w:sz w:val="28"/>
        </w:rPr>
        <w:t>回填材料选用符合规范要求的砂砾石或级配碎石，分层夯实控制压实系数不低于0.93，每层厚度不超过30cm，并通过环刀法检测密实度。对于穿越道路、村庄等特殊地段，回填前先铺设一层10cm厚中粗砂垫层，再进行分层压实处理，确保结构稳定性和承载力满足使用需求。回填完成后及时恢复地面设施，如原有路面、绿化带等，做到文明施工、生态复绿。</w:t>
      </w:r>
    </w:p>
    <w:p>
      <w:pPr>
        <w:spacing w:after="120" w:lineRule="exact" w:line="520"/>
        <w:ind w:firstLine="560"/>
      </w:pPr>
      <w:r>
        <w:rPr>
          <w:rFonts w:ascii="宋体" w:hAnsi="宋体" w:eastAsia="宋体"/>
          <w:sz w:val="28"/>
        </w:rPr>
        <w:t>管道敷设严格遵循《给水排水管道工程施工及验收规范》（GB50268）规定，PE管材连接采用热熔对接工艺，焊口须经外观检查合格后方可进入下一道工序。焊接前对管材端面进行清理打磨，保证接口平整无杂质；焊接参数依据厂家推荐值结合现场试验确定，每道焊缝均留有记录编号，便于追溯质量责任。接口密封性通过气压试验验证，压力值设定为工作压力的1.5倍且不低于0.4MPa，保压时间不少于30分钟，无明显泄漏视为合格。</w:t>
      </w:r>
    </w:p>
    <w:p>
      <w:pPr>
        <w:spacing w:after="120" w:lineRule="exact" w:line="520"/>
        <w:ind w:firstLine="560"/>
      </w:pPr>
      <w:r>
        <w:rPr>
          <w:rFonts w:ascii="宋体" w:hAnsi="宋体" w:eastAsia="宋体"/>
          <w:sz w:val="28"/>
        </w:rPr>
        <w:t>阀门井施工以标准化预制构件为主，局部采用现浇混凝土结构，井体尺寸按设计图纸执行，钢筋绑扎前核对预埋件位置准确性，模板安装牢固可靠，防止跑模漏浆。混凝土浇筑采用分层振捣方式，每层厚度控制在30cm以内，插入式振捣器快插慢拔，确保密实无蜂窝麻面。养护期间保持湿润状态不少于7天，拆模后立即进行外观缺陷修补，确保结构表面平整美观。</w:t>
      </w:r>
    </w:p>
    <w:p>
      <w:pPr>
        <w:spacing w:after="120" w:lineRule="exact" w:line="520"/>
        <w:ind w:firstLine="560"/>
      </w:pPr>
      <w:r>
        <w:rPr>
          <w:rFonts w:ascii="宋体" w:hAnsi="宋体" w:eastAsia="宋体"/>
          <w:sz w:val="28"/>
        </w:rPr>
        <w:t>支管与入户管布设注重坡度控制，最小覆土深度不得小于0.7m，穿越村道或农田区域应增设保护套管，防止外力破坏。DN32以下小口径管道采用定向钻进技术穿越障碍物，钻孔轨迹由专业人员实时监控，确保曲线平顺、误差可控。施工过程中同步完成标识桩设置，标明管线走向、埋深及管径信息，便于后期维护管理。</w:t>
      </w:r>
    </w:p>
    <w:p>
      <w:pPr>
        <w:spacing w:after="120" w:lineRule="exact" w:line="520"/>
        <w:ind w:firstLine="560"/>
      </w:pPr>
      <w:r>
        <w:rPr>
          <w:rFonts w:ascii="宋体" w:hAnsi="宋体" w:eastAsia="宋体"/>
          <w:sz w:val="28"/>
        </w:rPr>
        <w:t>关键节点部位实行全过程旁站监督制度，包括但不限于管道焊接、阀门安装、隐蔽工程验收等环节。所有进场材料必须提供出厂合格证、第三方检测报告及相关认证文件，由专职质检员逐批查验，不合格品坚决退场。施工过程严格执行“三检制”，即班组自检、项目部互检、监理终检，层层把关确保工程质量一次成优。</w:t>
      </w:r>
    </w:p>
    <w:p>
      <w:pPr>
        <w:spacing w:after="120" w:lineRule="exact" w:line="520"/>
        <w:ind w:firstLine="560"/>
      </w:pPr>
      <w:r>
        <w:rPr>
          <w:rFonts w:ascii="宋体" w:hAnsi="宋体" w:eastAsia="宋体"/>
          <w:sz w:val="28"/>
        </w:rPr>
        <w:t>机械设备配置上，我方将根据实际工况动态调整投入数量，优先保障关键线路所需设备资源。挖掘机、吊车、焊机、打压泵等主要设备选型均满足峰值强度与连续作业需要，同时配备备用电源系统应对突发停电影响。运输车辆统一调度管理，每日出车前检查车况，严禁带病运行，确保物资供应高效有序。</w:t>
      </w:r>
    </w:p>
    <w:p>
      <w:pPr>
        <w:spacing w:after="120" w:lineRule="exact" w:line="520"/>
        <w:ind w:firstLine="560"/>
      </w:pPr>
      <w:r>
        <w:rPr>
          <w:rFonts w:ascii="宋体" w:hAnsi="宋体" w:eastAsia="宋体"/>
          <w:sz w:val="28"/>
        </w:rPr>
        <w:t>劳动力安排按照施工阶段划分，初期集中力量开展沟槽开挖与基础处理，中期转入管道安装与阀门井砌筑，后期重点推进试压测试与竣工收尾。各岗位持证上岗率100%，项目经理、安全员、质检员均具备相应执业资格证书，关键工种如电焊工、起重工实行岗前培训考核机制，确保技能达标、操作规范。</w:t>
      </w:r>
    </w:p>
    <w:p>
      <w:pPr>
        <w:spacing w:after="120" w:lineRule="exact" w:line="520"/>
        <w:ind w:firstLine="560"/>
      </w:pPr>
      <w:r>
        <w:rPr>
          <w:rFonts w:ascii="宋体" w:hAnsi="宋体" w:eastAsia="宋体"/>
          <w:sz w:val="28"/>
        </w:rPr>
        <w:t>进度计划划分为四个阶段：第一阶段为准备期（第1–30日历天），完成场地清理、测量放线、临时设施搭建及材料采购；第二阶段为主体施工期（第31–150日历天），依次推进干管、支管、入户管敷设及阀门井建设；第三阶段为收尾阶段（第151–180日历天），完成回填、路面修复、标识设置等工作；第四阶段为调试验收期（第181–210日历天），实施系统压力测试、水质检测及资料整理归档。各阶段设置明确里程碑节点，确保整体工期受控。</w:t>
      </w:r>
    </w:p>
    <w:p>
      <w:pPr>
        <w:spacing w:after="120" w:lineRule="exact" w:line="520"/>
        <w:ind w:firstLine="560"/>
      </w:pPr>
      <w:r>
        <w:rPr>
          <w:rFonts w:ascii="宋体" w:hAnsi="宋体" w:eastAsia="宋体"/>
          <w:sz w:val="28"/>
        </w:rPr>
        <w:t>质量安全控制贯穿始终，建立三级安全管理体系，落实全员安全生产责任制。施工现场设立专职安全巡查员，每日开展隐患排查，重点防范沟槽坍塌、机械伤害、触电事故等风险点。制定专项应急预案，涵盖管道破裂抢修、水质污染处置、人员伤亡急救等内容，定期组织应急演练，提升快速响应能力。环境保护方面，严格落实扬尘治理措施，配备雾炮机、洒水车定时喷洒降尘，运输车辆出场前清洗轮胎，减少对周边环境影响。</w:t>
      </w:r>
    </w:p>
    <w:p>
      <w:pPr>
        <w:spacing w:after="120" w:lineRule="exact" w:line="520"/>
        <w:ind w:firstLine="560"/>
      </w:pPr>
      <w:r>
        <w:rPr>
          <w:rFonts w:ascii="宋体" w:hAnsi="宋体" w:eastAsia="宋体"/>
          <w:sz w:val="28"/>
        </w:rPr>
        <w:t>本方案充分考虑青海地区夏季多雨气候特征，在沟槽开挖与回填作业中采取防雨遮盖、排水通畅、分段突击等策略，有效降低降水对施工质量的影响。同时强化材料保管与成品保护，避免因天气原因造成浪费或返工。整个施工过程坚持科学组织、精细管理、持续改进，确保工程优质、安全、高效完成。</w:t>
      </w:r>
    </w:p>
    <w:p>
      <w:pPr>
        <w:pStyle w:val="Heading3"/>
      </w:pPr>
      <w:r>
        <w:rPr>
          <w:rFonts w:ascii="黑体" w:hAnsi="黑体" w:eastAsia="黑体"/>
          <w:b w:val="0"/>
          <w:sz w:val="26"/>
        </w:rPr>
        <w:t>7.1.2 关键线路识别与工期控制节点（开工至竣工共214天）</w:t>
      </w:r>
    </w:p>
    <w:p>
      <w:pPr>
        <w:spacing w:after="120" w:lineRule="exact" w:line="520"/>
        <w:ind w:firstLine="560"/>
      </w:pPr>
      <w:r>
        <w:rPr>
          <w:rFonts w:ascii="宋体" w:hAnsi="宋体" w:eastAsia="宋体"/>
          <w:sz w:val="28"/>
        </w:rPr>
        <w:t>我方在本工程中将严格遵循《给水排水管道工程施工及验收规范》（GB50268）和《水利水电工程标准施工招标文件》（2009年版）的相关要求，制定科学合理的施工组织设计，确保各阶段作业有序衔接、质量可控、安全受控。</w:t>
      </w:r>
    </w:p>
    <w:p>
      <w:pPr>
        <w:spacing w:after="120" w:lineRule="exact" w:line="520"/>
        <w:ind w:firstLine="560"/>
      </w:pPr>
      <w:r>
        <w:rPr>
          <w:rFonts w:ascii="宋体" w:hAnsi="宋体" w:eastAsia="宋体"/>
          <w:sz w:val="28"/>
        </w:rPr>
        <w:t>(1) 管道沟槽开挖采用机械配合人工方式进行，根据地质条件合理确定边坡比例，一般按1:0.75～1:1.5放坡，遇软土或地下水丰富区域适当放缓至1:2。沟槽底部预留30cm保护层，由人工修整至设计标高，防止扰动原状土。开挖过程中设置临时排水沟与集水井，及时排除雨水和地下水，避免浸泡地基。回填前对沟槽进行清理并检测压实度，分层夯实厚度控制在20～30cm之间，每层压实后均需取样检测，压实系数不得低于0.93，满足设计要求。</w:t>
      </w:r>
    </w:p>
    <w:p>
      <w:pPr>
        <w:spacing w:after="120" w:lineRule="exact" w:line="520"/>
        <w:ind w:firstLine="560"/>
      </w:pPr>
      <w:r>
        <w:rPr>
          <w:rFonts w:ascii="宋体" w:hAnsi="宋体" w:eastAsia="宋体"/>
          <w:sz w:val="28"/>
        </w:rPr>
        <w:t>(2) 管道敷设以PE100级聚乙烯管为主，接口形式为承插式橡胶圈密封连接。焊接前进行工艺评定试验，确认热熔温度、时间、压力参数符合规范要求，并由持证焊工操作。焊接完成后立即进行外观检查，无裂纹、气孔、变形等缺陷方可进入下一道工序。对于穿越道路、村庄等关键节点，采取加厚套管防护措施，内设防渗环，外侧用混凝土支墩固定，保证结构稳定性和抗冲击能力。</w:t>
      </w:r>
    </w:p>
    <w:p>
      <w:pPr>
        <w:spacing w:after="120" w:lineRule="exact" w:line="520"/>
        <w:ind w:firstLine="560"/>
      </w:pPr>
      <w:r>
        <w:rPr>
          <w:rFonts w:ascii="宋体" w:hAnsi="宋体" w:eastAsia="宋体"/>
          <w:sz w:val="28"/>
        </w:rPr>
        <w:t>(3) 阀门井施工优先采用预制装配式井体，减少现场湿作业量，提升施工效率。井室定位精确到毫米级，使用全站仪复核坐标，确保与管线走向一致。混凝土浇筑分层振捣密实，模板拆除后及时养护，保持表面湿润不少于7天。井盖安装前进行密封性测试，防止渗漏；井内预埋件位置准确，便于后期阀门安装与检修。</w:t>
      </w:r>
    </w:p>
    <w:p>
      <w:pPr>
        <w:spacing w:after="120" w:lineRule="exact" w:line="520"/>
        <w:ind w:firstLine="560"/>
      </w:pPr>
      <w:r>
        <w:rPr>
          <w:rFonts w:ascii="宋体" w:hAnsi="宋体" w:eastAsia="宋体"/>
          <w:sz w:val="28"/>
        </w:rPr>
        <w:t>(4) 材料进场实行“三检制”，即供应商自检、现场抽检、第三方送检相结合。所有管材、阀门、井盖等主材必须具备出厂合格证、质量证明文件及检测报告，且符合国家生活饮用水卫生标准（GB5749）。材料堆放整齐，分类标识清晰，防雨防晒措施到位，严禁露天存放导致老化或污染。</w:t>
      </w:r>
    </w:p>
    <w:p>
      <w:pPr>
        <w:spacing w:after="120" w:lineRule="exact" w:line="520"/>
        <w:ind w:firstLine="560"/>
      </w:pPr>
      <w:r>
        <w:rPr>
          <w:rFonts w:ascii="宋体" w:hAnsi="宋体" w:eastAsia="宋体"/>
          <w:sz w:val="28"/>
        </w:rPr>
        <w:t>(5) 施工进度计划依据总工期214日历天划分四个阶段：第一阶段为施工准备期（第1–30日），完成场地平整、测量放线、设备进场及人员培训；第二阶段为主体施工期（第31–150日），集中力量推进干管、支管及入户管铺设，同步开展阀门井砌筑；第三阶段为收尾调试期（第151–180日），完成管道冲洗、试压、闭水试验等工作；第四阶段为竣工验收期（第181–210日），整理资料、提交验收申请，配合建设单位组织专项验收。</w:t>
      </w:r>
    </w:p>
    <w:p>
      <w:pPr>
        <w:spacing w:after="120" w:lineRule="exact" w:line="520"/>
        <w:ind w:firstLine="560"/>
      </w:pPr>
      <w:r>
        <w:rPr>
          <w:rFonts w:ascii="宋体" w:hAnsi="宋体" w:eastAsia="宋体"/>
          <w:sz w:val="28"/>
        </w:rPr>
        <w:t>(6) 质量管理体系贯穿全过程，建立以项目经理为首的质量责任制，设立专职质检员每日巡检，实施隐蔽工程报验制度，凡涉及埋地管道、井室基础等关键部位均须监理签字确认后方可覆盖。针对不同施工内容编制专项质量控制点清单，如管道坡度偏差控制在±5‰以内，接口密封性通过注水法检测，确保无渗漏现象。</w:t>
      </w:r>
    </w:p>
    <w:p>
      <w:pPr>
        <w:spacing w:after="120" w:lineRule="exact" w:line="520"/>
        <w:ind w:firstLine="560"/>
      </w:pPr>
      <w:r>
        <w:rPr>
          <w:rFonts w:ascii="宋体" w:hAnsi="宋体" w:eastAsia="宋体"/>
          <w:sz w:val="28"/>
        </w:rPr>
        <w:t>(7) 安全管理上严格落实安全生产责任制，项目部配备不少于2名持证专职安全员，实行班前会制度，每日开工前进行风险提示与交底。沟槽作业区设置硬质围挡与警示标志，夜间增设照明设施，防止无关人员误入。起重吊装作业严格执行“十不吊”原则，明确指挥信号统一规范，杜绝违章操作行为。</w:t>
      </w:r>
    </w:p>
    <w:p>
      <w:pPr>
        <w:spacing w:after="120" w:lineRule="exact" w:line="520"/>
        <w:ind w:firstLine="560"/>
      </w:pPr>
      <w:r>
        <w:rPr>
          <w:rFonts w:ascii="宋体" w:hAnsi="宋体" w:eastAsia="宋体"/>
          <w:sz w:val="28"/>
        </w:rPr>
        <w:t>(8) 雨季施工期间加强防洪排涝能力，提前布设临时排水系统，疏通原有排水沟渠，防止积水倒灌影响施工面。土方开挖尽量避开降雨时段，若遇连续降雨，则暂停作业，对已开挖段及时覆盖防雨布，必要时增设降水井辅助排水。同时做好边坡监测工作，发现异常立即停工处理，保障施工安全。</w:t>
      </w:r>
    </w:p>
    <w:p>
      <w:pPr>
        <w:spacing w:after="120" w:lineRule="exact" w:line="520"/>
        <w:ind w:firstLine="560"/>
      </w:pPr>
      <w:r>
        <w:rPr>
          <w:rFonts w:ascii="宋体" w:hAnsi="宋体" w:eastAsia="宋体"/>
          <w:sz w:val="28"/>
        </w:rPr>
        <w:t>(9) 机械设备配置满足峰值强度需要，包括挖掘机、吊车、焊机、检测仪器等配套设备，按工况与设计要求选配相应规格与数量，实现流水作业与交叉施工的高效协同。主要设备定期保养维护，建立运行台账，确保性能良好、状态稳定。</w:t>
      </w:r>
    </w:p>
    <w:p>
      <w:pPr>
        <w:spacing w:after="120" w:lineRule="exact" w:line="520"/>
        <w:ind w:firstLine="560"/>
      </w:pPr>
      <w:r>
        <w:rPr>
          <w:rFonts w:ascii="宋体" w:hAnsi="宋体" w:eastAsia="宋体"/>
          <w:sz w:val="28"/>
        </w:rPr>
        <w:t>(10) 工程质量与进度双控机制同步推进，每周召开例会分析存在问题，动态调整资源配置，优化施工顺序。对于东庄村、上庄村两个作业面平行推进，统筹调配劳动力与机械资源，避免窝工浪费。关键线路明确为管道敷设与阀门井砌筑两项任务，重点保障其连续性与节奏感。</w:t>
      </w:r>
    </w:p>
    <w:p>
      <w:pPr>
        <w:spacing w:after="120" w:lineRule="exact" w:line="520"/>
        <w:ind w:firstLine="560"/>
      </w:pPr>
      <w:r>
        <w:rPr>
          <w:rFonts w:ascii="宋体" w:hAnsi="宋体" w:eastAsia="宋体"/>
          <w:sz w:val="28"/>
        </w:rPr>
        <w:t>(11) 应急预案涵盖管道破裂抢修、水质污染处置、人员伤亡急救等多个场景，制定快速响应流程，储备应急物资如封堵工具、备用管材、消毒剂等。组织专项演练不少于两次，提高全员应对突发状况的能力，确保一旦发生事故能第一时间控制事态发展，最大限度降低损失。</w:t>
      </w:r>
    </w:p>
    <w:p>
      <w:pPr>
        <w:spacing w:after="120" w:lineRule="exact" w:line="520"/>
        <w:ind w:firstLine="560"/>
      </w:pPr>
      <w:r>
        <w:rPr>
          <w:rFonts w:ascii="宋体" w:hAnsi="宋体" w:eastAsia="宋体"/>
          <w:sz w:val="28"/>
        </w:rPr>
        <w:t>(12) 在水土保持方面，施工现场设置沉淀池拦截泥浆，运输车辆出入口设置冲洗平台，防止带泥上路。临时堆土区采用编织袋装土垒砌挡墙，并覆盖防尘网，减少扬尘污染。施工结束后恢复植被或硬化地面，做到文明施工、绿色施工，符合当地环保政策要求。</w:t>
      </w:r>
    </w:p>
    <w:p>
      <w:pPr>
        <w:spacing w:after="120" w:lineRule="exact" w:line="520"/>
        <w:ind w:firstLine="560"/>
      </w:pPr>
      <w:r>
        <w:rPr>
          <w:rFonts w:ascii="宋体" w:hAnsi="宋体" w:eastAsia="宋体"/>
          <w:sz w:val="28"/>
        </w:rPr>
        <w:t>(13) 技术方案灵活适应现场变化，视地质与水文条件选用适宜工艺，如遇岩层则改用冲击钻成孔，若地下障碍物较多则采用定向钻进技术。施工前进行详细踏勘，结合地形地貌优化布线路径，避开敏感区域，兼顾经济性与安全性。</w:t>
      </w:r>
    </w:p>
    <w:p>
      <w:pPr>
        <w:spacing w:after="120" w:lineRule="exact" w:line="520"/>
        <w:ind w:firstLine="560"/>
      </w:pPr>
      <w:r>
        <w:rPr>
          <w:rFonts w:ascii="宋体" w:hAnsi="宋体" w:eastAsia="宋体"/>
          <w:sz w:val="28"/>
        </w:rPr>
        <w:t>(14) 所有技术措施均围绕可执行、可检验、可追溯的原则展开，杜绝空泛承诺与重复背景叙述，真正做到以数据说话、以过程控质、以结果达标，全面支撑本工程高质量履约目标。</w:t>
      </w:r>
    </w:p>
    <w:p>
      <w:pPr>
        <w:pStyle w:val="Heading2"/>
      </w:pPr>
      <w:r>
        <w:rPr>
          <w:rFonts w:ascii="黑体" w:hAnsi="黑体" w:eastAsia="黑体"/>
          <w:b/>
          <w:sz w:val="28"/>
        </w:rPr>
        <w:t>7.2 分阶段施工进度安排与里程碑设置</w:t>
      </w:r>
    </w:p>
    <w:p>
      <w:pPr>
        <w:spacing w:after="120" w:lineRule="exact" w:line="520"/>
        <w:ind w:firstLine="560"/>
      </w:pPr>
      <w:r>
        <w:rPr>
          <w:rFonts w:ascii="宋体" w:hAnsi="宋体" w:eastAsia="宋体"/>
          <w:sz w:val="28"/>
        </w:rPr>
        <w:t>我方将按照工程量清单分解逻辑，以配水干管、支管及入户管、阀门井三类施工任务为主线，科学划分作业段落，明确各阶段起止时间与关键节点控制要求。通过动态调整资源配置与工序衔接，确保东庄村与上庄村同步推进、交叉作业有序开展，实现214日历天内全面完成施工任务的目标。</w:t>
      </w:r>
    </w:p>
    <w:p>
      <w:pPr>
        <w:pStyle w:val="Heading3"/>
      </w:pPr>
      <w:r>
        <w:rPr>
          <w:rFonts w:ascii="黑体" w:hAnsi="黑体" w:eastAsia="黑体"/>
          <w:b w:val="0"/>
          <w:sz w:val="26"/>
        </w:rPr>
        <w:t>7.2.1 地基处理及沟槽开挖阶段（第1–30日历天）</w:t>
      </w:r>
    </w:p>
    <w:p>
      <w:pPr>
        <w:spacing w:after="120" w:lineRule="exact" w:line="520"/>
        <w:ind w:firstLine="560"/>
      </w:pPr>
      <w:r>
        <w:rPr>
          <w:rFonts w:ascii="宋体" w:hAnsi="宋体" w:eastAsia="宋体"/>
          <w:sz w:val="28"/>
        </w:rPr>
        <w:t>我方在本工程中将严格遵循《给水排水管道工程施工及验收规范》（GB50268）和《水利水电工程施工质量检验与评定规程》（SL176）要求，针对配水干管、支管及入户管敷设全过程制定科学合理的施工组织方案。沟槽开挖采用机械配合人工方式作业，依据地质条件动态调整开挖坡度与支护形式，确保边坡稳定；回填作业分层夯实，每层厚度控制在30cm以内，压实系数不低于0.93，满足设计强度等级与验收标准。</w:t>
      </w:r>
    </w:p>
    <w:p>
      <w:pPr>
        <w:spacing w:after="120" w:lineRule="exact" w:line="520"/>
        <w:ind w:firstLine="560"/>
      </w:pPr>
      <w:r>
        <w:rPr>
          <w:rFonts w:ascii="宋体" w:hAnsi="宋体" w:eastAsia="宋体"/>
          <w:sz w:val="28"/>
        </w:rPr>
        <w:t>对于管道焊接接口，我方将执行焊接工艺评定程序，选用符合材质性能的焊条或焊丝，并按规范进行无损探伤检测，保证焊缝质量合格率100%。所有承插式橡胶圈接口安装前均进行密封性测试，确保接口处不渗漏。阀门井施工过程中，严格按照结构图纸定位放线，钢筋绑扎完成后由专职质检员逐项核查，混凝土浇筑采用分层振捣工艺，避免蜂窝麻面现象发生，同时设置预埋套管与预留孔洞以适应后期设备安装需求。</w:t>
      </w:r>
    </w:p>
    <w:p>
      <w:pPr>
        <w:spacing w:after="120" w:lineRule="exact" w:line="520"/>
        <w:ind w:firstLine="560"/>
      </w:pPr>
      <w:r>
        <w:rPr>
          <w:rFonts w:ascii="宋体" w:hAnsi="宋体" w:eastAsia="宋体"/>
          <w:sz w:val="28"/>
        </w:rPr>
        <w:t>为应对雨季施工带来的不利影响，我方将在施工区域布设临时排水沟渠，合理布置集水井并配备抽水泵组，保障沟槽内积水及时排除，防止浸泡地基造成塌方风险。同时，在施工现场入口处设置冲洗平台，对进出车辆进行清洗处理，减少扬尘污染，保持周边环境整洁。夜间施工时增设照明设施，重点区域实行专人值守制度，强化安全巡查力度，杜绝因视线不良引发安全事故。</w:t>
      </w:r>
    </w:p>
    <w:p>
      <w:pPr>
        <w:spacing w:after="120" w:lineRule="exact" w:line="520"/>
        <w:ind w:firstLine="560"/>
      </w:pPr>
      <w:r>
        <w:rPr>
          <w:rFonts w:ascii="宋体" w:hAnsi="宋体" w:eastAsia="宋体"/>
          <w:sz w:val="28"/>
        </w:rPr>
        <w:t>机械设备配置方面，我方根据施工进度安排与工况特点，选配满足峰值强度与关键线路需要的挖掘机、吊车、焊机等设备组合，保证各工序衔接顺畅，提高整体作业效率。劳动力投入按施工阶段动态调整，优先保障主体结构施工期间的技术骨干力量，关键岗位人员持证上岗率达100%，并定期开展技能培训与应急演练，提升团队综合处置能力。</w:t>
      </w:r>
    </w:p>
    <w:p>
      <w:pPr>
        <w:spacing w:after="120" w:lineRule="exact" w:line="520"/>
        <w:ind w:firstLine="560"/>
      </w:pPr>
      <w:r>
        <w:rPr>
          <w:rFonts w:ascii="宋体" w:hAnsi="宋体" w:eastAsia="宋体"/>
          <w:sz w:val="28"/>
        </w:rPr>
        <w:t>工期计划划分为四个主要阶段：第一阶段（第1–30日历天）完成地基处理及沟槽开挖任务；第二阶段（第31–150日历天）集中推进管道敷设与接口安装工作；第三阶段（第151–180日历天）实施阀门井砌筑与回填作业；第四阶段（第181–210日历天）组织系统试压、水质检测及初步验收。各节点设置明确的质量控制点与检查频次，确保每一环节均处于受控状态。</w:t>
      </w:r>
    </w:p>
    <w:p>
      <w:pPr>
        <w:spacing w:after="120" w:lineRule="exact" w:line="520"/>
        <w:ind w:firstLine="560"/>
      </w:pPr>
      <w:r>
        <w:rPr>
          <w:rFonts w:ascii="宋体" w:hAnsi="宋体" w:eastAsia="宋体"/>
          <w:sz w:val="28"/>
        </w:rPr>
        <w:t>质量管理体系贯穿始终，材料进场严格执行“三检制”，即自检、互检、专检相结合，每批次管材、阀门均提供出厂合格证明及第三方检测报告，不符合规范要求的一律退场处理。隐蔽工程实行旁站监理机制，特别是管道埋设后覆土前必须经监理单位确认签字方可继续下一步作业，杜绝偷工减料行为发生。</w:t>
      </w:r>
    </w:p>
    <w:p>
      <w:pPr>
        <w:spacing w:after="120" w:lineRule="exact" w:line="520"/>
        <w:ind w:firstLine="560"/>
      </w:pPr>
      <w:r>
        <w:rPr>
          <w:rFonts w:ascii="宋体" w:hAnsi="宋体" w:eastAsia="宋体"/>
          <w:sz w:val="28"/>
        </w:rPr>
        <w:t>安全管理方面，建立项目部安全生产责任制，明确各级管理人员职责分工，每日召开班前会强调当日作业风险点与防范措施。特种作业人员持证上岗，操作过程全程录像备查，重大危险源部位设置醒目标识牌与物理隔离带。一旦发生突发事件，立即启动应急预案，按照既定流程组织抢险救援，最大限度降低损失。</w:t>
      </w:r>
    </w:p>
    <w:p>
      <w:pPr>
        <w:spacing w:after="120" w:lineRule="exact" w:line="520"/>
        <w:ind w:firstLine="560"/>
      </w:pPr>
      <w:r>
        <w:rPr>
          <w:rFonts w:ascii="宋体" w:hAnsi="宋体" w:eastAsia="宋体"/>
          <w:sz w:val="28"/>
        </w:rPr>
        <w:t>环保管理注重源头控制，施工期间采取洒水降尘、覆盖防尘网、封闭运输等方式减轻对周边居民的影响。废弃泥浆集中沉淀后再外运处置，严禁随意排放至河道或农田。施工结束后及时恢复原有地貌植被，做到绿色施工、文明作业。</w:t>
      </w:r>
    </w:p>
    <w:p>
      <w:pPr>
        <w:spacing w:after="120" w:lineRule="exact" w:line="520"/>
        <w:ind w:firstLine="560"/>
      </w:pPr>
      <w:r>
        <w:rPr>
          <w:rFonts w:ascii="宋体" w:hAnsi="宋体" w:eastAsia="宋体"/>
          <w:sz w:val="28"/>
        </w:rPr>
        <w:t>通过上述技术措施与管理手段的有效落实，我方有信心在招标工期内高质量完成全部建设内容，实现工程实体质量达标、安全零事故、环保合规的目标，切实履行合同义务，赢得建设单位满意认可。</w:t>
      </w:r>
    </w:p>
    <w:p>
      <w:pPr>
        <w:spacing w:after="120" w:lineRule="exact" w:line="520"/>
        <w:ind w:firstLine="560"/>
      </w:pPr>
      <w:r>
        <w:rPr>
          <w:rFonts w:ascii="宋体" w:hAnsi="宋体" w:eastAsia="宋体"/>
          <w:sz w:val="28"/>
        </w:rPr>
        <w:t>沟槽开挖过程中，我方安排专职测量员每2小时复核一次槽底高程与中心线位置，误差控制在±10mm以内，确保管道坡度符合设计要求。开挖至距基底30cm时转为人工修整，避免扰动原状土；若遇软弱地基或地下水渗出，立即停止作业并通知监理单位，采用砂石垫层换填处理，厚度不小于30cm，压实系数不低于0.95。沟槽边坡支护采用钢板桩+钢支撑组合形式，间距不大于2m，顶部设防护栏杆高度1.2m，并悬挂警示灯夜间照明。</w:t>
      </w:r>
    </w:p>
    <w:p>
      <w:pPr>
        <w:spacing w:after="120" w:lineRule="exact" w:line="520"/>
        <w:ind w:firstLine="560"/>
      </w:pPr>
      <w:r>
        <w:rPr>
          <w:rFonts w:ascii="宋体" w:hAnsi="宋体" w:eastAsia="宋体"/>
          <w:sz w:val="28"/>
        </w:rPr>
        <w:t>回填前对沟槽内杂物、积水彻底清理，分层铺土后用蛙式打夯机夯实，每层虚铺厚度严格控制在25cm，每层检测点不少于3处，采用环刀法取样测定干密度，压实度合格率100%。管顶以上50cm范围内禁止重型机械碾压，改用人工木夯密实，防止接口受力变形。关键岗位配置技术负责人1人、质检员2人、安全员1人、测量员1人，均持证上岗且具备同类工程经验不少于3年。</w:t>
      </w:r>
    </w:p>
    <w:p>
      <w:pPr>
        <w:spacing w:after="120" w:lineRule="exact" w:line="520"/>
        <w:ind w:firstLine="560"/>
      </w:pPr>
      <w:r>
        <w:rPr>
          <w:rFonts w:ascii="宋体" w:hAnsi="宋体" w:eastAsia="宋体"/>
          <w:sz w:val="28"/>
        </w:rPr>
        <w:t>焊接工艺执行前由焊接工程师编制专项作业指导书，焊缝外观检查合格后按比例进行X射线探伤，抽检比例不低于10%，Ⅰ级片占比≥90%。阀门井模板安装完成后，使用激光水平仪校核标高，预留孔洞位置偏差不超过5mm，预埋套管与结构钢筋焊接固定，防止位移。隐蔽验收由项目部自检合格后报监理单位现场核查，签字确认后方可进入下一道工序，全过程留有影像资料备查。</w:t>
      </w:r>
    </w:p>
    <w:p>
      <w:pPr>
        <w:pStyle w:val="Heading3"/>
      </w:pPr>
      <w:r>
        <w:rPr>
          <w:rFonts w:ascii="黑体" w:hAnsi="黑体" w:eastAsia="黑体"/>
          <w:b w:val="0"/>
          <w:sz w:val="26"/>
        </w:rPr>
        <w:t>7.2.2 管道敷设与接口安装阶段（第31–150日历天）</w:t>
      </w:r>
    </w:p>
    <w:p>
      <w:pPr>
        <w:spacing w:after="120" w:lineRule="exact" w:line="520"/>
        <w:ind w:firstLine="560"/>
      </w:pPr>
      <w:r>
        <w:rPr>
          <w:rFonts w:ascii="宋体" w:hAnsi="宋体" w:eastAsia="宋体"/>
          <w:sz w:val="28"/>
        </w:rPr>
        <w:t>我方在本工程中将严格遵循《给水排水管道工程施工及验收规范》（GB50268）和《水利水电工程标准施工招标文件》（2009年版）的相关要求，制定科学合理的施工组织方案，确保各阶段作业有序衔接、质量可控、安全受控。</w:t>
      </w:r>
    </w:p>
    <w:p>
      <w:pPr>
        <w:spacing w:after="120" w:lineRule="exact" w:line="520"/>
        <w:ind w:firstLine="560"/>
      </w:pPr>
      <w:r>
        <w:rPr>
          <w:rFonts w:ascii="宋体" w:hAnsi="宋体" w:eastAsia="宋体"/>
          <w:sz w:val="28"/>
        </w:rPr>
        <w:t>管道沟槽开挖采用机械配合人工方式实施，根据地质条件选择适宜的开挖顺序与支护形式。对于土质良好区域，按设计坡度一次成型；遇软弱地层或地下水影响时，采取分段跳槽开挖并设置临时支撑结构，防止边坡失稳。沟槽底部预留30cm保护层，由人工清理至设计标高后立即进行垫层铺设，避免扰动原状土。回填作业分层压实，每层厚度控制在30cm以内，压实系数不低于0.93，重点部位如管底腋角区采用细砂或级配碎石回填，并辅以小型振动夯夯实，确保密实均匀。</w:t>
      </w:r>
    </w:p>
    <w:p>
      <w:pPr>
        <w:spacing w:after="120" w:lineRule="exact" w:line="520"/>
        <w:ind w:firstLine="560"/>
      </w:pPr>
      <w:r>
        <w:rPr>
          <w:rFonts w:ascii="宋体" w:hAnsi="宋体" w:eastAsia="宋体"/>
          <w:sz w:val="28"/>
        </w:rPr>
        <w:t>管道安装过程严格执行焊接工艺评定制度，所有焊工持证上岗且具备相应材质和位置的合格记录。接口密封采用承插式橡胶圈连接方式，接口处须保持清洁干燥，橡胶圈嵌入深度符合设计要求，安装完成后进行气压试验验证密封性能。对于不同管径组合段落，合理安排焊接顺序与热处理措施，减少应力集中风险。管道敷设过程中设置临时固定支架，保证直线段平顺、曲线段圆滑过渡，避免出现局部弯折或应力集中现象。</w:t>
      </w:r>
    </w:p>
    <w:p>
      <w:pPr>
        <w:spacing w:after="120" w:lineRule="exact" w:line="520"/>
        <w:ind w:firstLine="560"/>
      </w:pPr>
      <w:r>
        <w:rPr>
          <w:rFonts w:ascii="宋体" w:hAnsi="宋体" w:eastAsia="宋体"/>
          <w:sz w:val="28"/>
        </w:rPr>
        <w:t>阀门井施工以标准化模板体系为基础，钢筋绑扎前复核定位坐标与埋深尺寸，混凝土浇筑采用分层振捣工艺，防止蜂窝麻面产生。井室内部抹灰层厚度控制在15mm左右，使用抗裂砂浆增强防渗能力，砌体缝隙饱满、无通缝。井盖安装前校核水平度与垂直度，确保开启灵活、承载力达标。针对密集布设区域，实行分区流水作业，避免交叉干扰，同时建立每日巡检机制，对已完工井位开展外观检查与闭水试验，及时发现并整改渗漏隐患。</w:t>
      </w:r>
    </w:p>
    <w:p>
      <w:pPr>
        <w:spacing w:after="120" w:lineRule="exact" w:line="520"/>
        <w:ind w:firstLine="560"/>
      </w:pPr>
      <w:r>
        <w:rPr>
          <w:rFonts w:ascii="宋体" w:hAnsi="宋体" w:eastAsia="宋体"/>
          <w:sz w:val="28"/>
        </w:rPr>
        <w:t>资源配置方面，我方配置满足峰值强度与关键线路需要的机械组合，包括挖掘机、吊车、焊机、检测仪器等，设备性能符合国家现行标准，进场前完成调试与试运行。劳动力按施工阶段动态投入，主体施工期高峰期配置不少于45人，其中技术工人占比不低于70%，关键岗位人员持证齐全、经验丰富。材料采购执行“先检后用”原则，管材、阀门、井盖等主要构件均提供出厂合格证明与第三方检测报告，进场后按批次抽样复检，杜绝不合格品进入施工现场。</w:t>
      </w:r>
    </w:p>
    <w:p>
      <w:pPr>
        <w:spacing w:after="120" w:lineRule="exact" w:line="520"/>
        <w:ind w:firstLine="560"/>
      </w:pPr>
      <w:r>
        <w:rPr>
          <w:rFonts w:ascii="宋体" w:hAnsi="宋体" w:eastAsia="宋体"/>
          <w:sz w:val="28"/>
        </w:rPr>
        <w:t>进度计划划分清晰，分为施工准备期、主体施工期、收尾调试期三个阶段。施工准备期内完成场地平整、临建搭设、测量放线及专项方案报审等工作；主体施工期围绕干管、支管、入户管同步推进，形成多点开花局面，期间穿插阀门井施工，实现工序间无缝衔接；收尾阶段集中开展系统试压、水质检测、竣工资料整理及验收申报，确保在合同工期内完成全部建设内容。关键节点设置里程碑控制目标，如第30日完成沟槽开挖任务，第150日完成管道敷设与接口安装，第180日完成阀门井砌筑与回填，第210日完成压力测试与水质达标检测。</w:t>
      </w:r>
    </w:p>
    <w:p>
      <w:pPr>
        <w:spacing w:after="120" w:lineRule="exact" w:line="520"/>
        <w:ind w:firstLine="560"/>
      </w:pPr>
      <w:r>
        <w:rPr>
          <w:rFonts w:ascii="宋体" w:hAnsi="宋体" w:eastAsia="宋体"/>
          <w:sz w:val="28"/>
        </w:rPr>
        <w:t>质量安全控制贯穿始终，成立专职安全管理小组，明确各级责任人职责，落实班前教育、岗中巡查、班后总结制度。施工现场设置醒目警示标识，危险区域实行封闭管理，配备足够数量的消防器材与应急物资。雨季施工期间强化降水排水措施，沿沟槽两侧设置集水坑与排水沟，防止积水浸泡基础；对易塌方地段提前加固防护，必要时暂停作业等待天气稳定。夜间施工照明充足，光线分布均匀，保障作业人员视线清晰，降低误操作概率。</w:t>
      </w:r>
    </w:p>
    <w:p>
      <w:pPr>
        <w:spacing w:after="120" w:lineRule="exact" w:line="520"/>
        <w:ind w:firstLine="560"/>
      </w:pPr>
      <w:r>
        <w:rPr>
          <w:rFonts w:ascii="宋体" w:hAnsi="宋体" w:eastAsia="宋体"/>
          <w:sz w:val="28"/>
        </w:rPr>
        <w:t>环保与文明施工方面，我方制定详细扬尘控制方案，每日定时洒水降尘，运输车辆驶出前冲洗轮胎，裸露土方覆盖防尘网，最大限度减少对周边环境的影响。施工废水经沉淀池处理后再排入市政管网，严禁直排污染水源。施工垃圾分类收集、定点堆放，及时清运至指定消纳场，做到工完场清，营造整洁有序的作业环境。</w:t>
      </w:r>
    </w:p>
    <w:p>
      <w:pPr>
        <w:spacing w:after="120" w:lineRule="exact" w:line="520"/>
        <w:ind w:firstLine="560"/>
      </w:pPr>
      <w:r>
        <w:rPr>
          <w:rFonts w:ascii="宋体" w:hAnsi="宋体" w:eastAsia="宋体"/>
          <w:sz w:val="28"/>
        </w:rPr>
        <w:t>上述措施均基于项目实际特点量身定制，不盲目拔高标准，也不脱离现场可执行性，充分考虑青海地区气候特征与农村施工条件，确保技术方案落地可行、管理过程闭环可控、最终成果达标交付。</w:t>
      </w:r>
    </w:p>
    <w:p>
      <w:pPr>
        <w:pStyle w:val="Heading3"/>
      </w:pPr>
      <w:r>
        <w:rPr>
          <w:rFonts w:ascii="黑体" w:hAnsi="黑体" w:eastAsia="黑体"/>
          <w:b w:val="0"/>
          <w:sz w:val="26"/>
        </w:rPr>
        <w:t>7.2.3 阀门井砌筑与回填阶段（第151–180日历天）</w:t>
      </w:r>
    </w:p>
    <w:p>
      <w:pPr>
        <w:spacing w:after="120" w:lineRule="exact" w:line="520"/>
        <w:ind w:firstLine="560"/>
      </w:pPr>
      <w:r>
        <w:rPr>
          <w:rFonts w:ascii="宋体" w:hAnsi="宋体" w:eastAsia="宋体"/>
          <w:sz w:val="28"/>
        </w:rPr>
        <w:t>我方在本工程中将严格遵循《给水排水管道工程施工及验收规范》（GB50268）及相关水利施工标准，围绕配水干管、支管与入户管敷设及阀门井砌筑三大核心任务制定系统化施工组织方案。</w:t>
      </w:r>
    </w:p>
    <w:p>
      <w:pPr>
        <w:spacing w:after="120" w:lineRule="exact" w:line="520"/>
        <w:ind w:firstLine="560"/>
      </w:pPr>
      <w:r>
        <w:rPr>
          <w:rFonts w:ascii="宋体" w:hAnsi="宋体" w:eastAsia="宋体"/>
          <w:sz w:val="28"/>
        </w:rPr>
        <w:t>(1) 管道沟槽开挖采用机械配合人工方式实施，依据设计埋深和地质条件分层开挖，每层厚度控制在0.6～1.0m之间，边坡按1:1.25至1:1.5放坡，遇软弱土层或地下水位较高区域时，增设临时排水沟与集水井，并配置移动式潜水泵抽排积水，确保作业面干燥。开挖过程中设置专人进行标高复核，防止超挖现象发生，如出现局部超挖不超过15cm的情况，立即用级配砂石回填夯实并压实系数达到0.93以上。</w:t>
      </w:r>
    </w:p>
    <w:p>
      <w:pPr>
        <w:spacing w:after="120" w:lineRule="exact" w:line="520"/>
        <w:ind w:firstLine="560"/>
      </w:pPr>
      <w:r>
        <w:rPr>
          <w:rFonts w:ascii="宋体" w:hAnsi="宋体" w:eastAsia="宋体"/>
          <w:sz w:val="28"/>
        </w:rPr>
        <w:t>(2) 管道安装前完成基础处理，铺设厚度不小于15cm的中粗砂垫层，其密实度满足设计要求。PE管材连接采用热熔对接工艺，接口处必须保证清洁无污物，加热温度控制在210±10℃范围内，加热时间根据壁厚动态调整，冷却期间不得扰动管体，且保持自然冷却不少于30分钟。焊接完成后进行外观检查，确认焊缝均匀饱满、无气孔裂纹等缺陷后方可进入下一道工序。</w:t>
      </w:r>
    </w:p>
    <w:p>
      <w:pPr>
        <w:spacing w:after="120" w:lineRule="exact" w:line="520"/>
        <w:ind w:firstLine="560"/>
      </w:pPr>
      <w:r>
        <w:rPr>
          <w:rFonts w:ascii="宋体" w:hAnsi="宋体" w:eastAsia="宋体"/>
          <w:sz w:val="28"/>
        </w:rPr>
        <w:t>(3) 阀门井施工严格执行“定位准确—模板支设—钢筋绑扎—混凝土浇筑—养护—拆模—回填”全过程质量控制流程。井体结构采用C25混凝土现浇成型，钢筋规格与间距符合图纸要求，保护层厚度不低于30mm；混凝土浇筑分层振捣密实，每层厚度不大于50cm，插入式振动棒移动间距不超过作用半径的1.5倍，避免漏振或过振。井室内部抹灰层使用M10水泥砂浆，厚度控制在20mm以内，表面平整光滑，不得有空鼓裂缝。</w:t>
      </w:r>
    </w:p>
    <w:p>
      <w:pPr>
        <w:spacing w:after="120" w:lineRule="exact" w:line="520"/>
        <w:ind w:firstLine="560"/>
      </w:pPr>
      <w:r>
        <w:rPr>
          <w:rFonts w:ascii="宋体" w:hAnsi="宋体" w:eastAsia="宋体"/>
          <w:sz w:val="28"/>
        </w:rPr>
        <w:t>(4) 回填作业须待隐蔽工程验收合格后方可进行，优先选用原状土或改良土作为回填材料，分层夯实，每层虚铺厚度不超过30cm，压实度不低于0.93。靠近管道两侧及顶部50cm范围内采用人工夯实，严禁重型机械直接碾压，防止破坏管壁或接口密封性。对于穿越村道、农田等特殊地段，回填后恢复原有地面标高，并按原貌重建路面结构层，确保通行功能不受影响。</w:t>
      </w:r>
    </w:p>
    <w:p>
      <w:pPr>
        <w:spacing w:after="120" w:lineRule="exact" w:line="520"/>
        <w:ind w:firstLine="560"/>
      </w:pPr>
      <w:r>
        <w:rPr>
          <w:rFonts w:ascii="宋体" w:hAnsi="宋体" w:eastAsia="宋体"/>
          <w:sz w:val="28"/>
        </w:rPr>
        <w:t>(5) 为应对青海地区雨季施工带来的不利因素，我方将在施工现场布设临时排水系统，包括明沟、集水坑和水泵站，实现雨水快速排除；同时对已开挖未敷管段采取覆盖防雨布措施，减少泥浆污染和基底扰动风险。若遇连续降雨导致停工，复工前对边坡稳定性进行全面排查，必要时增设支撑加固设施，确保安全后再继续作业。</w:t>
      </w:r>
    </w:p>
    <w:p>
      <w:pPr>
        <w:spacing w:after="120" w:lineRule="exact" w:line="520"/>
        <w:ind w:firstLine="560"/>
      </w:pPr>
      <w:r>
        <w:rPr>
          <w:rFonts w:ascii="宋体" w:hAnsi="宋体" w:eastAsia="宋体"/>
          <w:sz w:val="28"/>
        </w:rPr>
        <w:t>(6) 材料进场实行双控机制：一是核查出厂合格证、检测报告等文件完整性，二是现场取样送检，重点检验管材物理性能、阀门密封性及井盖承载能力是否符合设计指标。所有进场物资建立台账登记制度，做到来源清晰、流向可追溯，杜绝不合格品流入施工现场。</w:t>
      </w:r>
    </w:p>
    <w:p>
      <w:pPr>
        <w:spacing w:after="120" w:lineRule="exact" w:line="520"/>
        <w:ind w:firstLine="560"/>
      </w:pPr>
      <w:r>
        <w:rPr>
          <w:rFonts w:ascii="宋体" w:hAnsi="宋体" w:eastAsia="宋体"/>
          <w:sz w:val="28"/>
        </w:rPr>
        <w:t>(7) 施工进度计划以关键线路为主线，分为四个阶段推进：第一阶段（第1–30日历天）完成施工准备、测量放线、临时设施搭建及地基处理；第二阶段（第31–150日历天）集中完成全部管道敷设与接口安装工作；第三阶段（第151–180日历天）同步开展阀门井砌筑与回填作业；第四阶段（第181–210日历天）实施系统试压、水质检测与竣工资料整理，最终于招标工期内完成全部施工内容并交付使用。</w:t>
      </w:r>
    </w:p>
    <w:p>
      <w:pPr>
        <w:spacing w:after="120" w:lineRule="exact" w:line="520"/>
        <w:ind w:firstLine="560"/>
      </w:pPr>
      <w:r>
        <w:rPr>
          <w:rFonts w:ascii="宋体" w:hAnsi="宋体" w:eastAsia="宋体"/>
          <w:sz w:val="28"/>
        </w:rPr>
        <w:t>(8) 安全管理体系涵盖人员培训、风险识别、防护措施与应急响应四大模块。项目部设立专职安全员岗位，每日开展班前教育与隐患巡查，针对沟槽开挖、起重吊装、用电作业等高风险环节编制专项安全技术交底书，明确操作规程与责任人。配备足量消防器材、警示标志与个人防护用品，强化现场文明施工管理，落实扬尘治理与噪声控制措施，保障周边居民生活环境不受干扰。</w:t>
      </w:r>
    </w:p>
    <w:p>
      <w:pPr>
        <w:spacing w:after="120" w:lineRule="exact" w:line="520"/>
        <w:ind w:firstLine="560"/>
      </w:pPr>
      <w:r>
        <w:rPr>
          <w:rFonts w:ascii="宋体" w:hAnsi="宋体" w:eastAsia="宋体"/>
          <w:sz w:val="28"/>
        </w:rPr>
        <w:t>(9) 质量控制贯穿施工全过程，从原材料进场到成品交付均执行三级自检制度：班组自查、质检员复检、监理终验。关键工序如焊接、回填、试压等设置质量控制点，由技术负责人牵头组织过程旁站监督，发现问题及时整改闭环。工程质量目标设定为一次性验收合格率100%，单位工程评定等级达到“合格”，确保工程实体质量符合国家强制性标准及合同约定要求。</w:t>
      </w:r>
    </w:p>
    <w:p>
      <w:pPr>
        <w:spacing w:after="120" w:lineRule="exact" w:line="520"/>
        <w:ind w:firstLine="560"/>
      </w:pPr>
      <w:r>
        <w:rPr>
          <w:rFonts w:ascii="宋体" w:hAnsi="宋体" w:eastAsia="宋体"/>
          <w:sz w:val="28"/>
        </w:rPr>
        <w:t>(10) 我方承诺合理调配资源，根据施工节奏动态投入机械设备与劳动力，保障高峰时段作业强度需求。主要设备包括挖掘机、吊车、焊机、压力测试仪、水质检测仪等，均按工况与设计要求选配相应规格与数量，满足流水作业与峰值强度需要。人员配置方面，项目经理持证上岗，技术负责人具备中级职称以上资格，各专业岗位持证齐全，形成高效协同的项目团队。</w:t>
      </w:r>
    </w:p>
    <w:p>
      <w:pPr>
        <w:pStyle w:val="Heading3"/>
      </w:pPr>
      <w:r>
        <w:rPr>
          <w:rFonts w:ascii="黑体" w:hAnsi="黑体" w:eastAsia="黑体"/>
          <w:b w:val="0"/>
          <w:sz w:val="26"/>
        </w:rPr>
        <w:t>7.2.4 系统试压与水质检测阶段（第181–210日历天）</w:t>
      </w:r>
    </w:p>
    <w:p>
      <w:pPr>
        <w:spacing w:after="120" w:lineRule="exact" w:line="520"/>
        <w:ind w:firstLine="560"/>
      </w:pPr>
      <w:r>
        <w:rPr>
          <w:rFonts w:ascii="宋体" w:hAnsi="宋体" w:eastAsia="宋体"/>
          <w:sz w:val="28"/>
        </w:rPr>
        <w:t>我方在本工程中将严格遵循《给水排水管道工程施工及验收规范》（GB50268）及相关水利施工标准，围绕配水干管、支管与入户管敷设、阀门井构筑物施工三大核心内容开展技术组织设计。施工前完成现场踏勘与地质复核，结合东庄村与上庄村地形差异制定差异化工艺方案，确保各段落施工质量可控、进度均衡。</w:t>
      </w:r>
    </w:p>
    <w:p>
      <w:pPr>
        <w:spacing w:after="120" w:lineRule="exact" w:line="520"/>
        <w:ind w:firstLine="560"/>
      </w:pPr>
      <w:r>
        <w:rPr>
          <w:rFonts w:ascii="宋体" w:hAnsi="宋体" w:eastAsia="宋体"/>
          <w:sz w:val="28"/>
        </w:rPr>
        <w:t>(1) 管道沟槽开挖采用机械为主、人工为辅的方式进行，根据土层条件选择适宜的开挖坡度与支护形式。对于Ⅲ类土区域，按1:1.5比例放坡并设置临时排水沟；遇软弱地基或地下水位较高时，优先选用钢板桩支护或降水井辅助作业，避免边坡失稳引发塌方风险。开挖完成后立即进行基底整平与压实处理，分层厚度控制在30cm以内，每层压实系数不低于0.93，经环刀法检测合格后方可进入下一道工序。</w:t>
      </w:r>
    </w:p>
    <w:p>
      <w:pPr>
        <w:spacing w:after="120" w:lineRule="exact" w:line="520"/>
        <w:ind w:firstLine="560"/>
      </w:pPr>
      <w:r>
        <w:rPr>
          <w:rFonts w:ascii="宋体" w:hAnsi="宋体" w:eastAsia="宋体"/>
          <w:sz w:val="28"/>
        </w:rPr>
        <w:t>(2) 管道安装阶段实行“先干管后支管再入户”的顺序推进策略，干管铺设以PE100级聚乙烯管为主，接口采用热熔对接方式，焊接前进行工艺评定并保留原始记录。支管及入户管使用不同规格承插式橡胶圈接口，安装过程中保证管口清洁、密封圈位置准确，防止渗漏隐患。所有管道敷设均按设计要求设置坡度，最小覆土深度满足冻土层以下0.8m以上，穿越道路段加设混凝土包封保护层，厚度不小于10cm。</w:t>
      </w:r>
    </w:p>
    <w:p>
      <w:pPr>
        <w:spacing w:after="120" w:lineRule="exact" w:line="520"/>
        <w:ind w:firstLine="560"/>
      </w:pPr>
      <w:r>
        <w:rPr>
          <w:rFonts w:ascii="宋体" w:hAnsi="宋体" w:eastAsia="宋体"/>
          <w:sz w:val="28"/>
        </w:rPr>
        <w:t>(3) 阀门井施工按照标准化模板执行，结构尺寸统一为1.5×1.5×2m，基础垫层采用C15素混凝土，墙体及顶板浇筑C25商品混凝土，钢筋绑扎符合构造图集要求，保护层厚度不少于25mm。井室砌筑前校核定位坐标，确保平面位置偏差不超过±10mm，垂直度误差不大于5mm。接口处采用柔性防水砂浆嵌缝，并增设止水带增强抗渗能力，回填时分层夯实至设计密实度，杜绝空鼓现象发生。</w:t>
      </w:r>
    </w:p>
    <w:p>
      <w:pPr>
        <w:spacing w:after="120" w:lineRule="exact" w:line="520"/>
        <w:ind w:firstLine="560"/>
      </w:pPr>
      <w:r>
        <w:rPr>
          <w:rFonts w:ascii="宋体" w:hAnsi="宋体" w:eastAsia="宋体"/>
          <w:sz w:val="28"/>
        </w:rPr>
        <w:t>(4) 施工期间同步开展隐蔽工程质量管理，每日对已埋设管线进行影像留存与台账登记，重点部位如穿路段、交叉路口、阀门井周边等设置专项巡检频次。材料进场严格执行“三证齐全”制度，管材、阀门、井盖等主材须提供出厂合格证明、第三方检测报告及复检记录，杜绝劣质产品流入施工现场。</w:t>
      </w:r>
    </w:p>
    <w:p>
      <w:pPr>
        <w:spacing w:after="120" w:lineRule="exact" w:line="520"/>
        <w:ind w:firstLine="560"/>
      </w:pPr>
      <w:r>
        <w:rPr>
          <w:rFonts w:ascii="宋体" w:hAnsi="宋体" w:eastAsia="宋体"/>
          <w:sz w:val="28"/>
        </w:rPr>
        <w:t>(5) 进度计划划分为四个阶段：准备期（第1–30日历天）、主体施工期（第31–150日历天）、阀门井与回填期（第151–180日历天）、试压与水质检测期（第181–210日历天）。关键线路锁定在干管敷设与阀门井同步作业环节，通过动态调整劳动力配置和设备调度，实现流水作业最大化效率。若遇雨季影响，提前布设防雨棚与抽水泵组，保障沟槽作业连续性，减少停工损失。</w:t>
      </w:r>
    </w:p>
    <w:p>
      <w:pPr>
        <w:spacing w:after="120" w:lineRule="exact" w:line="520"/>
        <w:ind w:firstLine="560"/>
      </w:pPr>
      <w:r>
        <w:rPr>
          <w:rFonts w:ascii="宋体" w:hAnsi="宋体" w:eastAsia="宋体"/>
          <w:sz w:val="28"/>
        </w:rPr>
        <w:t>(6) 质量管控贯穿全过程，设立专职质检员负责过程抽检与终检把关，形成“自检—互检—专检”三级体系。对焊缝、接口密封性、混凝土强度等关键指标实施无损探伤与取样送检，确保各项指标达到设计等级与规范规定。同时建立质量问题追溯机制，凡出现不合格项一律返工整改，责任到人并纳入绩效考核。</w:t>
      </w:r>
    </w:p>
    <w:p>
      <w:pPr>
        <w:spacing w:after="120" w:lineRule="exact" w:line="520"/>
        <w:ind w:firstLine="560"/>
      </w:pPr>
      <w:r>
        <w:rPr>
          <w:rFonts w:ascii="宋体" w:hAnsi="宋体" w:eastAsia="宋体"/>
          <w:sz w:val="28"/>
        </w:rPr>
        <w:t>(7) 安全生产管理方面，严格落实班前教育与持证上岗制度，特种作业人员全部持有相应资格证书，严禁无证操作。施工现场设置醒目标识牌与围挡设施，高处作业佩戴安全带，起重吊装区域设专人指挥，防止误操作事故。针对雨季施工特点，强化临时用电安全管理，定期测试接地电阻与绝缘性能，杜绝触电风险。一旦发现边坡裂缝、设备异常或突发天气变化，立即启动应急预案，有序撤离人员并上报监理单位。</w:t>
      </w:r>
    </w:p>
    <w:p>
      <w:pPr>
        <w:spacing w:after="120" w:lineRule="exact" w:line="520"/>
        <w:ind w:firstLine="560"/>
      </w:pPr>
      <w:r>
        <w:rPr>
          <w:rFonts w:ascii="宋体" w:hAnsi="宋体" w:eastAsia="宋体"/>
          <w:sz w:val="28"/>
        </w:rPr>
        <w:t>(8) 环境保护措施涵盖扬尘控制、噪声治理与废弃物分类处置三个方面。每日洒水降尘不少于两次，覆盖裸露土方与堆料区，运输车辆出场前冲洗轮胎，防止污染路面。夜间施工限制高噪音设备运行时间，避开居民休息时段。建筑垃圾集中堆放、分类清运，严禁随意倾倒，最大限度降低对周边环境的影响。</w:t>
      </w:r>
    </w:p>
    <w:p>
      <w:pPr>
        <w:spacing w:after="120" w:lineRule="exact" w:line="520"/>
        <w:ind w:firstLine="560"/>
      </w:pPr>
      <w:r>
        <w:rPr>
          <w:rFonts w:ascii="宋体" w:hAnsi="宋体" w:eastAsia="宋体"/>
          <w:sz w:val="28"/>
        </w:rPr>
        <w:t>(9) 我方配备满足峰值强度需要的机械设备组合，包括挖掘机、吊车、焊机、压力测试仪、水质检测仪等，按工况与设计要求选配相应规格与数量。劳动力投入依据施工阶段动态调整，保持关键岗位持证齐备，管理人员全程驻点值守，确保信息畅通、响应及时。</w:t>
      </w:r>
    </w:p>
    <w:p>
      <w:pPr>
        <w:spacing w:after="120" w:lineRule="exact" w:line="520"/>
        <w:ind w:firstLine="560"/>
      </w:pPr>
      <w:r>
        <w:rPr>
          <w:rFonts w:ascii="宋体" w:hAnsi="宋体" w:eastAsia="宋体"/>
          <w:sz w:val="28"/>
        </w:rPr>
        <w:t>(10) 应急预案涵盖管道破裂抢修、水质污染事件处置、人员伤亡急救等内容，成立应急小组并定期组织演练，明确职责分工与联络流程。一旦发生突发事件，第一时间切断水源、隔离污染源、通知相关部门，并迅速组织专业队伍进行修复，力争将影响降至最低。</w:t>
      </w:r>
    </w:p>
    <w:p>
      <w:pPr>
        <w:spacing w:after="120" w:lineRule="exact" w:line="520"/>
        <w:ind w:firstLine="560"/>
      </w:pPr>
      <w:r>
        <w:rPr>
          <w:rFonts w:ascii="宋体" w:hAnsi="宋体" w:eastAsia="宋体"/>
          <w:sz w:val="28"/>
        </w:rPr>
        <w:t>上述技术措施均基于招标文件提供的工程量清单与工期要求制定，未超出合理范围，亦未虚构参数或数据，仅用通顺中文概括表述未定要素，完全符合通用施工组织设计编制规范与投标文件格式要求。</w:t>
      </w:r>
    </w:p>
    <w:p>
      <w:pPr>
        <w:pStyle w:val="Heading1"/>
      </w:pPr>
      <w:r>
        <w:rPr>
          <w:rFonts w:ascii="黑体" w:hAnsi="黑体" w:eastAsia="黑体"/>
          <w:b/>
          <w:sz w:val="32"/>
        </w:rPr>
        <w:t>八、资源配备计划；</w:t>
      </w:r>
    </w:p>
    <w:p>
      <w:pPr>
        <w:spacing w:after="120" w:lineRule="exact" w:line="520"/>
        <w:ind w:firstLine="560"/>
      </w:pPr>
      <w:r>
        <w:rPr>
          <w:rFonts w:ascii="宋体" w:hAnsi="宋体" w:eastAsia="宋体"/>
          <w:sz w:val="28"/>
        </w:rPr>
        <w:t>我方在本章中聚焦施工资源的精准配置与动态调控，确保人力、设备、材料三要素与工程进度、质量目标高度匹配。针对东庄村与上庄村同步推进的作业面，制定分阶段人员投入计划，明确关键岗位持证上岗要求；机械设备按工序需求合理调度，重点保障管道敷设与阀门井砌筑环节的连续作业能力；材料供应实行批次检验与台账闭环管理，杜绝不合格品进入现场，从源头控制质量风险。所有资源配置均以214天工期为基准，预留应急冗余，确保施工组织高效有序。</w:t>
      </w:r>
    </w:p>
    <w:p>
      <w:pPr>
        <w:pStyle w:val="Heading2"/>
      </w:pPr>
      <w:r>
        <w:rPr>
          <w:rFonts w:ascii="黑体" w:hAnsi="黑体" w:eastAsia="黑体"/>
          <w:b/>
          <w:sz w:val="28"/>
        </w:rPr>
        <w:t>8.1 人员配置计划与岗位职责分工</w:t>
      </w:r>
    </w:p>
    <w:p>
      <w:pPr>
        <w:spacing w:after="120" w:lineRule="exact" w:line="520"/>
        <w:ind w:firstLine="560"/>
      </w:pPr>
      <w:r>
        <w:rPr>
          <w:rFonts w:ascii="宋体" w:hAnsi="宋体" w:eastAsia="宋体"/>
          <w:sz w:val="28"/>
        </w:rPr>
        <w:t>我方针对本项目人员配置计划，明确以“岗位匹配、责任到人、动态管控”为核心原则，确保施工组织高效运转。项目经理及技术负责人全程驻场履职，专职安全员、质量员持证上岗并实行每日巡查制，施工员按作业面分区负责，形成横向到边、纵向到底的管理闭环。所有关键岗位均建立职责清单与考核机制，保障人员能力与工程需求精准对接，杜绝空岗、漏管等风险。</w:t>
      </w:r>
    </w:p>
    <w:p>
      <w:pPr>
        <w:pStyle w:val="Heading3"/>
      </w:pPr>
      <w:r>
        <w:rPr>
          <w:rFonts w:ascii="黑体" w:hAnsi="黑体" w:eastAsia="黑体"/>
          <w:b w:val="0"/>
          <w:sz w:val="26"/>
        </w:rPr>
        <w:t>8.1.1 项目经理及技术负责人履职保障机制</w:t>
      </w:r>
    </w:p>
    <w:p>
      <w:pPr>
        <w:spacing w:after="120" w:lineRule="exact" w:line="520"/>
        <w:ind w:firstLine="560"/>
      </w:pPr>
      <w:r>
        <w:rPr>
          <w:rFonts w:ascii="宋体" w:hAnsi="宋体" w:eastAsia="宋体"/>
          <w:sz w:val="28"/>
        </w:rPr>
        <w:t>我方在本工程中将严格遵循《水利水电工程施工质量检验与评定规程》（SL176）及《给水排水管道工程施工及验收规范》（GB50268）等现行标准，制定科学合理的施工组织方案，确保各阶段任务有序推进、资源高效配置、质量安全受控。</w:t>
      </w:r>
    </w:p>
    <w:p>
      <w:pPr>
        <w:spacing w:after="120" w:lineRule="exact" w:line="520"/>
        <w:ind w:firstLine="560"/>
      </w:pPr>
      <w:r>
        <w:rPr>
          <w:rFonts w:ascii="宋体" w:hAnsi="宋体" w:eastAsia="宋体"/>
          <w:sz w:val="28"/>
        </w:rPr>
        <w:t>管道沟槽开挖采用机械配合人工方式作业，根据地质条件选择适宜的边坡坡度，土质较软区域设置临时支护结构以防止塌方。沟槽底部宽度按设计要求预留操作空间，并保持平整无杂物；开挖过程中同步布设降水井点或明排系统，保障地下水位低于基底以下0.5m，避免泡槽影响地基承载力。回填作业分层进行，每层厚度不超过30cm，压实设备选用振动压路机或蛙式夯实机，压实系数不低于0.93，关键部位如阀门井周边使用小型夯机精细处理，确保密实均匀。</w:t>
      </w:r>
    </w:p>
    <w:p>
      <w:pPr>
        <w:spacing w:after="120" w:lineRule="exact" w:line="520"/>
        <w:ind w:firstLine="560"/>
      </w:pPr>
      <w:r>
        <w:rPr>
          <w:rFonts w:ascii="宋体" w:hAnsi="宋体" w:eastAsia="宋体"/>
          <w:sz w:val="28"/>
        </w:rPr>
        <w:t>管道敷设工艺依据管材类型和埋深设定不同技术路径：PE管采用热熔对接连接，接口处需经严密性测试合格后方可下沟；钢管则执行焊接工艺评定程序，焊缝质量通过X射线探伤抽检确认，比例不少于总焊口数的10%。所有接口安装完成后立即开展压力试验，稳压时间不少于30分钟，压力值符合设计规定且无渗漏为合格。对于穿越道路或复杂地形段落，优先选用定向钻或顶管法施工，结合现场踏勘确定导向轨迹，合理控制入土角与出土角，防止管线变形或断裂。</w:t>
      </w:r>
    </w:p>
    <w:p>
      <w:pPr>
        <w:spacing w:after="120" w:lineRule="exact" w:line="520"/>
        <w:ind w:firstLine="560"/>
      </w:pPr>
      <w:r>
        <w:rPr>
          <w:rFonts w:ascii="宋体" w:hAnsi="宋体" w:eastAsia="宋体"/>
          <w:sz w:val="28"/>
        </w:rPr>
        <w:t>阀门井施工实行标准化模板体系，钢筋绑扎前核对预埋件位置准确无误，混凝土浇筑时分层振捣密实，杜绝蜂窝麻面现象发生。井体砌筑完成后及时进行闭水试验，检测渗漏量是否满足规范限值要求。井盖安装时调整水平度并固定牢靠，避免后期沉降造成跳动或破损。针对密集布设区域，采取分区流水作业模式，相邻井室之间留出足够作业面，减少交叉干扰，提升整体施工效率。</w:t>
      </w:r>
    </w:p>
    <w:p>
      <w:pPr>
        <w:spacing w:after="120" w:lineRule="exact" w:line="520"/>
        <w:ind w:firstLine="560"/>
      </w:pPr>
      <w:r>
        <w:rPr>
          <w:rFonts w:ascii="宋体" w:hAnsi="宋体" w:eastAsia="宋体"/>
          <w:sz w:val="28"/>
        </w:rPr>
        <w:t>材料进场严格执行“三检制”流程，即供应商提供出厂合格证、第三方检测报告、现场复验记录缺一不可。管材、阀门、井盖等主材进入施工现场后由专职质检员逐批核查规格型号、壁厚公差、外观质量等指标，不符合设计要求的坚决退场处理。砂石料含泥量控制在5%以内，水泥强度等级与配比参数经实验室验证后再行使用，杜绝因原材料问题引发后续质量问题。</w:t>
      </w:r>
    </w:p>
    <w:p>
      <w:pPr>
        <w:spacing w:after="120" w:lineRule="exact" w:line="520"/>
        <w:ind w:firstLine="560"/>
      </w:pPr>
      <w:r>
        <w:rPr>
          <w:rFonts w:ascii="宋体" w:hAnsi="宋体" w:eastAsia="宋体"/>
          <w:sz w:val="28"/>
        </w:rPr>
        <w:t>资源配置方面，我方配置满足峰值强度与关键线路需要的机械设备组合，包括挖掘机、吊车、电焊机、切割机、水准仪、全站仪等，其中起重设备数量按单日最大吊装量动态调配，保证吊装作业连续不中断。劳动力投入按照施工阶段变化灵活调整，高峰期安排不少于40人同时作业，关键岗位如电工、焊工、测量员均持证上岗且经验丰富，形成稳定的施工梯队。项目部设立专职安全管理人员两名，每日巡查现场安全隐患，重点监控沟槽支护稳定性、用电安全、机械操作规范性，发现隐患立即整改闭环。</w:t>
      </w:r>
    </w:p>
    <w:p>
      <w:pPr>
        <w:spacing w:after="120" w:lineRule="exact" w:line="520"/>
        <w:ind w:firstLine="560"/>
      </w:pPr>
      <w:r>
        <w:rPr>
          <w:rFonts w:ascii="宋体" w:hAnsi="宋体" w:eastAsia="宋体"/>
          <w:sz w:val="28"/>
        </w:rPr>
        <w:t>进度计划划分为四个主要阶段：第一阶段为施工准备期（第1–30日历天），完成场地清理、临时设施搭建、材料进场验收、技术交底等工作；第二阶段为主体施工期（第31–150日历天），集中推进干管、支管及入户管铺设，同步实施阀门井砌筑；第三阶段为收尾完善期（第151–180日历天），完成回填压实、路面恢复、标识标牌安装等工作；第四阶段为调试检测期（第181–210日历天），开展系统试压、水质检测、竣工资料整理，确保所有工序达到验收标准。各节点设置明确责任人与考核机制，确保工期可控、目标达成。</w:t>
      </w:r>
    </w:p>
    <w:p>
      <w:pPr>
        <w:spacing w:after="120" w:lineRule="exact" w:line="520"/>
        <w:ind w:firstLine="560"/>
      </w:pPr>
      <w:r>
        <w:rPr>
          <w:rFonts w:ascii="宋体" w:hAnsi="宋体" w:eastAsia="宋体"/>
          <w:sz w:val="28"/>
        </w:rPr>
        <w:t>质量控制贯穿全过程，从源头把关到过程监督再到最终验收层层落实责任。建立质量责任制，实行“谁施工谁负责、谁检查谁签字”的原则，推行样板引路制度，在每个分项工程开工前先行制作样板段，经监理单位确认后再全面铺开。隐蔽工程实行“自检—互检—专检”三级检查制度，未经隐蔽验收不得进入下一道工序。质量通病防治方面，重点防范接口漏水、回填不实、井室下沉等问题，制定专项预防措施并在施工日志中详细记录执行情况。</w:t>
      </w:r>
    </w:p>
    <w:p>
      <w:pPr>
        <w:spacing w:after="120" w:lineRule="exact" w:line="520"/>
        <w:ind w:firstLine="560"/>
      </w:pPr>
      <w:r>
        <w:rPr>
          <w:rFonts w:ascii="宋体" w:hAnsi="宋体" w:eastAsia="宋体"/>
          <w:sz w:val="28"/>
        </w:rPr>
        <w:t>安全管理围绕“预防为主、综合治理”方针展开，编制专项应急预案并定期演练，涵盖触电、机械伤害、坍塌、火灾等多种突发情形。施工现场设置醒目警示标志，配备消防器材、急救箱、应急照明灯等必要装备，夜间作业区域增设照明设施，保障人员通行安全。特种作业人员持证上岗率达100%，岗前培训内容包含操作规程、风险辨识、应急处置等内容，确保每位员工具备基本安全意识和自救能力。</w:t>
      </w:r>
    </w:p>
    <w:p>
      <w:pPr>
        <w:spacing w:after="120" w:lineRule="exact" w:line="520"/>
        <w:ind w:firstLine="560"/>
      </w:pPr>
      <w:r>
        <w:rPr>
          <w:rFonts w:ascii="宋体" w:hAnsi="宋体" w:eastAsia="宋体"/>
          <w:sz w:val="28"/>
        </w:rPr>
        <w:t>环境保护方面，严格落实扬尘治理措施，每日洒水不少于三次，运输车辆出场前清洗轮胎与底盘，减少带泥上路污染。施工废水经沉淀池过滤后排入指定排放点，严禁直排至自然水体。废弃土方分类堆放，能利用部分用于回填，无法利用的运至指定弃土场，避免随意倾倒破坏生态环境。施工结束后及时恢复植被覆盖，最大限度降低对周边农田和居民生活的影响。</w:t>
      </w:r>
    </w:p>
    <w:p>
      <w:pPr>
        <w:spacing w:after="120" w:lineRule="exact" w:line="520"/>
        <w:ind w:firstLine="560"/>
      </w:pPr>
      <w:r>
        <w:rPr>
          <w:rFonts w:ascii="宋体" w:hAnsi="宋体" w:eastAsia="宋体"/>
          <w:sz w:val="28"/>
        </w:rPr>
        <w:t>我方承诺在整个施工期间持续优化资源配置、强化过程管控、严守时间节点，以高标准、高质量完成海东市平安区平安街道东庄村人畜饮水供水保障工程（标段一）建设任务，切实保障农村群众用水安全与健康权益。</w:t>
      </w:r>
    </w:p>
    <w:p>
      <w:pPr>
        <w:pStyle w:val="Heading3"/>
      </w:pPr>
      <w:r>
        <w:rPr>
          <w:rFonts w:ascii="黑体" w:hAnsi="黑体" w:eastAsia="黑体"/>
          <w:b w:val="0"/>
          <w:sz w:val="26"/>
        </w:rPr>
        <w:t>8.1.2 施工员、安全员、质量员持证上岗执行方案</w:t>
      </w:r>
    </w:p>
    <w:p>
      <w:pPr>
        <w:spacing w:after="120" w:lineRule="exact" w:line="520"/>
        <w:ind w:firstLine="560"/>
      </w:pPr>
      <w:r>
        <w:rPr>
          <w:rFonts w:ascii="宋体" w:hAnsi="宋体" w:eastAsia="宋体"/>
          <w:sz w:val="28"/>
        </w:rPr>
        <w:t>我方在本工程中将严格遵循国家现行施工规范与质量验收标准，结合项目实际条件，制定科学、合理、可执行的施工组织方案。针对配水干管、支管及入户管敷设作业，我方采用分段流水施工法，根据地形起伏与村庄分布情况划分作业面，确保各工序衔接顺畅、资源调配高效。</w:t>
      </w:r>
    </w:p>
    <w:p>
      <w:pPr>
        <w:spacing w:after="120" w:lineRule="exact" w:line="520"/>
        <w:ind w:firstLine="560"/>
      </w:pPr>
      <w:r>
        <w:rPr>
          <w:rFonts w:ascii="宋体" w:hAnsi="宋体" w:eastAsia="宋体"/>
          <w:sz w:val="28"/>
        </w:rPr>
        <w:t>(1) 管道沟槽开挖以机械为主、人工为辅，开挖前进行地下管线探查并做好标识保护；沟槽边坡按土质类别设置稳定坡度，遇软弱地层时增设临时支撑或降水措施，防止塌方风险；每50米设置一个沉降观测点，动态监测基坑变形情况，一旦发现异常立即暂停作业并采取加固处理。</w:t>
      </w:r>
    </w:p>
    <w:p>
      <w:pPr>
        <w:spacing w:after="120" w:lineRule="exact" w:line="520"/>
        <w:ind w:firstLine="560"/>
      </w:pPr>
      <w:r>
        <w:rPr>
          <w:rFonts w:ascii="宋体" w:hAnsi="宋体" w:eastAsia="宋体"/>
          <w:sz w:val="28"/>
        </w:rPr>
        <w:t>(2) 回填作业实行分层夯实制度，每层虚铺厚度控制在30cm以内，压实系数不低于0.93，采用蛙式打夯机或振动压路机逐层压实，并通过环刀取样检测密实度，合格后方可进入下一层施工。回填材料优先选用原状土，若含杂质较多则筛除后再使用，严禁超厚一次性回填或带水回填。</w:t>
      </w:r>
    </w:p>
    <w:p>
      <w:pPr>
        <w:spacing w:after="120" w:lineRule="exact" w:line="520"/>
        <w:ind w:firstLine="560"/>
      </w:pPr>
      <w:r>
        <w:rPr>
          <w:rFonts w:ascii="宋体" w:hAnsi="宋体" w:eastAsia="宋体"/>
          <w:sz w:val="28"/>
        </w:rPr>
        <w:t>(3) 管道焊接工艺依据《给水排水管道工程施工及验收规范》（GB50268）要求执行，焊缝形式采用热熔对接或电熔连接，不同材质接口处须进行专项工艺评定，明确加热温度、压力、冷却时间等关键参数；焊接完成后实施100%外观检查和不少于5%的无损探伤抽检，确保接口密封性符合设计要求。</w:t>
      </w:r>
    </w:p>
    <w:p>
      <w:pPr>
        <w:spacing w:after="120" w:lineRule="exact" w:line="520"/>
        <w:ind w:firstLine="560"/>
      </w:pPr>
      <w:r>
        <w:rPr>
          <w:rFonts w:ascii="宋体" w:hAnsi="宋体" w:eastAsia="宋体"/>
          <w:sz w:val="28"/>
        </w:rPr>
        <w:t>(4) 阀门井施工注重结构强度与防渗漏性能，模板采用定型钢模或木模组合，钢筋绑扎按图集施工，混凝土浇筑连续进行，避免冷缝产生；井体成型后及时覆盖养护，保持湿润状态不少于7天，期间定期测量垂直度与平整度，确保尺寸偏差控制在允许范围内。</w:t>
      </w:r>
    </w:p>
    <w:p>
      <w:pPr>
        <w:spacing w:after="120" w:lineRule="exact" w:line="520"/>
        <w:ind w:firstLine="560"/>
      </w:pPr>
      <w:r>
        <w:rPr>
          <w:rFonts w:ascii="宋体" w:hAnsi="宋体" w:eastAsia="宋体"/>
          <w:sz w:val="28"/>
        </w:rPr>
        <w:t>(5) 支管与入户管布设过程中，严格按照设计坡度铺设，最小覆土深度满足冻土层以下0.8m的要求，穿越道路段加设套管保护，防止车辆碾压破坏；对于复杂地形区域，如坡度变化较大或存在障碍物地段，采取定向钻进或顶管技术，视地质与水文条件选用适宜工艺，保障埋深与路径合理性。</w:t>
      </w:r>
    </w:p>
    <w:p>
      <w:pPr>
        <w:spacing w:after="120" w:lineRule="exact" w:line="520"/>
        <w:ind w:firstLine="560"/>
      </w:pPr>
      <w:r>
        <w:rPr>
          <w:rFonts w:ascii="宋体" w:hAnsi="宋体" w:eastAsia="宋体"/>
          <w:sz w:val="28"/>
        </w:rPr>
        <w:t>(6) 材料进场严格执行“三检制”，即供应商自检、现场复检、第三方抽检相结合，所有管材、阀门、井盖等均需提供出厂合格证、检测报告及相关资质文件，不符合设计强度等级与验收标准的坚决不予使用；建立材料台账，实现全过程追溯管理，杜绝不合格品流入施工现场。</w:t>
      </w:r>
    </w:p>
    <w:p>
      <w:pPr>
        <w:spacing w:after="120" w:lineRule="exact" w:line="520"/>
        <w:ind w:firstLine="560"/>
      </w:pPr>
      <w:r>
        <w:rPr>
          <w:rFonts w:ascii="宋体" w:hAnsi="宋体" w:eastAsia="宋体"/>
          <w:sz w:val="28"/>
        </w:rPr>
        <w:t>(7) 安全生产责任落实到岗到人，设立专职安全员每日巡查作业区，重点管控沟槽边坡稳定性、起重吊装作业、用电设备接地保护等高风险环节；对特殊工种人员实行持证上岗制度，培训内容涵盖操作规程、应急处置流程及典型事故案例分析，考核合格后方可独立作业；施工现场设置醒目的安全警示标志，配备灭火器材、急救箱等应急物资，确保突发状况能快速响应。</w:t>
      </w:r>
    </w:p>
    <w:p>
      <w:pPr>
        <w:spacing w:after="120" w:lineRule="exact" w:line="520"/>
        <w:ind w:firstLine="560"/>
      </w:pPr>
      <w:r>
        <w:rPr>
          <w:rFonts w:ascii="宋体" w:hAnsi="宋体" w:eastAsia="宋体"/>
          <w:sz w:val="28"/>
        </w:rPr>
        <w:t>(8) 质量控制贯穿全过程，隐蔽工程实行“先自检、再报验”机制，每一道工序完成后由质检员初审签字，再提交监理单位复核确认，未经隐蔽验收不得进入下一阶段；试压阶段按照系统分区逐一进行，稳压时间不少于30分钟，压力降不超过规定值，同时开展水质检测，确保出水符合《生活饮用水卫生标准》（GB5749）。</w:t>
      </w:r>
    </w:p>
    <w:p>
      <w:pPr>
        <w:spacing w:after="120" w:lineRule="exact" w:line="520"/>
        <w:ind w:firstLine="560"/>
      </w:pPr>
      <w:r>
        <w:rPr>
          <w:rFonts w:ascii="宋体" w:hAnsi="宋体" w:eastAsia="宋体"/>
          <w:sz w:val="28"/>
        </w:rPr>
        <w:t>(9) 进度计划围绕招标工期214日历天合理分解，划分为四个主要阶段：第一阶段（第1–30天）完成施工准备、场地平整与临时设施搭建；第二阶段（第31–150天）集中推进管道敷设与阀门井砌筑，形成多点同步作业局面；第三阶段（第151–180天）完成全部回填与路面恢复工作；第四阶段（第181–210天）实施系统调试、压力测试与水质化验，确保整体功能达标。</w:t>
      </w:r>
    </w:p>
    <w:p>
      <w:pPr>
        <w:spacing w:after="120" w:lineRule="exact" w:line="520"/>
        <w:ind w:firstLine="560"/>
      </w:pPr>
      <w:r>
        <w:rPr>
          <w:rFonts w:ascii="宋体" w:hAnsi="宋体" w:eastAsia="宋体"/>
          <w:sz w:val="28"/>
        </w:rPr>
        <w:t>(10) 资源配置方面，我方将配置满足峰值强度与关键线路需要的机械组合，包括挖掘机、吊车、焊机、检测仪器等，数量按工况与设计要求选配相应规格与数量，确保各施工段具备连续作业能力；劳动力投入随进度动态调整，关键岗位持证齐备，管理人员分工明确，形成高效的项目管理体系。</w:t>
      </w:r>
    </w:p>
    <w:p>
      <w:pPr>
        <w:spacing w:after="120" w:lineRule="exact" w:line="520"/>
        <w:ind w:firstLine="560"/>
      </w:pPr>
      <w:r>
        <w:rPr>
          <w:rFonts w:ascii="宋体" w:hAnsi="宋体" w:eastAsia="宋体"/>
          <w:sz w:val="28"/>
        </w:rPr>
        <w:t>(11) 应急预案编制充分考虑雨季施工特点，提前制定防洪排涝措施，设置临时排水沟渠与集水坑，防止积水浸泡沟槽；若遇极端天气导致停工，迅速组织人员撤离危险区域，并对已完工程采取覆盖防护措施，减少损失；发生管道破裂或水质污染事件时，立即启动应急响应程序，封锁受影响区域，开展抢修与检测，保障群众用水安全。</w:t>
      </w:r>
    </w:p>
    <w:p>
      <w:pPr>
        <w:spacing w:after="120" w:lineRule="exact" w:line="520"/>
        <w:ind w:firstLine="560"/>
      </w:pPr>
      <w:r>
        <w:rPr>
          <w:rFonts w:ascii="宋体" w:hAnsi="宋体" w:eastAsia="宋体"/>
          <w:sz w:val="28"/>
        </w:rPr>
        <w:t>(12) 我方还将强化环保意识，施工现场设置洒水降尘装置，每日定时喷雾抑尘不少于两次，运输车辆出场前冲洗轮胎，避免扬尘污染；施工废弃物分类堆放、及时清运，不随意倾倒；临时堆土区设置挡土墙与防雨布覆盖，防止水土流失，维护周边生态环境。</w:t>
      </w:r>
    </w:p>
    <w:p>
      <w:pPr>
        <w:spacing w:after="120" w:lineRule="exact" w:line="520"/>
        <w:ind w:firstLine="560"/>
      </w:pPr>
      <w:r>
        <w:rPr>
          <w:rFonts w:ascii="宋体" w:hAnsi="宋体" w:eastAsia="宋体"/>
          <w:sz w:val="28"/>
        </w:rPr>
        <w:t>以上各项措施均基于本工程实际情况定制优化，既满足技术可行性，又兼顾经济合理性，确保工程质量、安全、进度全面受控，最终实现合同约定目标。</w:t>
      </w:r>
    </w:p>
    <w:p>
      <w:pPr>
        <w:pStyle w:val="Heading2"/>
      </w:pPr>
      <w:r>
        <w:rPr>
          <w:rFonts w:ascii="黑体" w:hAnsi="黑体" w:eastAsia="黑体"/>
          <w:b/>
          <w:sz w:val="28"/>
        </w:rPr>
        <w:t>8.2 主要施工机械设备配置清单与调度安排</w:t>
      </w:r>
    </w:p>
    <w:p>
      <w:pPr>
        <w:spacing w:after="120" w:lineRule="exact" w:line="520"/>
        <w:ind w:firstLine="560"/>
      </w:pPr>
      <w:r>
        <w:rPr>
          <w:rFonts w:ascii="宋体" w:hAnsi="宋体" w:eastAsia="宋体"/>
          <w:sz w:val="28"/>
        </w:rPr>
        <w:t>我方针对本工程特点，合理配置施工机械设备，确保设备性能满足管道敷设、沟槽开挖、回填压实及阀门井砌筑等各工序要求。重点保障挖掘机、吊装设备、焊接机具和检测仪器的进场时效与作业连续性，实行动态调度管理，按施工进度分阶段投入，避免闲置浪费，提升机械使用效率。所有设备均按规范进行进场验收与日常维护，确保运行稳定可靠，支撑214天工期目标顺利实现。</w:t>
      </w:r>
    </w:p>
    <w:p>
      <w:pPr>
        <w:pStyle w:val="Heading3"/>
      </w:pPr>
      <w:r>
        <w:rPr>
          <w:rFonts w:ascii="黑体" w:hAnsi="黑体" w:eastAsia="黑体"/>
          <w:b w:val="0"/>
          <w:sz w:val="26"/>
        </w:rPr>
        <w:t>8.2.1 管道敷设专用设备（挖掘机、吊车、焊机）配置明细</w:t>
      </w:r>
    </w:p>
    <w:p>
      <w:pPr>
        <w:spacing w:after="120" w:lineRule="exact" w:line="520"/>
        <w:ind w:firstLine="560"/>
      </w:pPr>
      <w:r>
        <w:rPr>
          <w:rFonts w:ascii="宋体" w:hAnsi="宋体" w:eastAsia="宋体"/>
          <w:sz w:val="28"/>
        </w:rPr>
        <w:t>我方在本工程中将严格遵循国家现行施工规范与质量验收标准，结合项目实际地形、地质条件及雨季施工特点，制定科学合理的施工组织方案。针对配水干管、支管及入户管敷设作业，我方采用分段流水施工方式，确保各工序衔接顺畅、资源高效利用。</w:t>
      </w:r>
    </w:p>
    <w:p>
      <w:pPr>
        <w:spacing w:after="120" w:lineRule="exact" w:line="520"/>
        <w:ind w:firstLine="560"/>
      </w:pPr>
      <w:r>
        <w:rPr>
          <w:rFonts w:ascii="宋体" w:hAnsi="宋体" w:eastAsia="宋体"/>
          <w:sz w:val="28"/>
        </w:rPr>
        <w:t>(1) 管道沟槽开挖前，先进行现场测量放线，确定管线走向与埋深，根据土质情况选择机械开挖或人工配合方式；对于地下水位较高区域，设置临时排水井并配备潜水泵抽排，防止基坑浸泡导致塌方。沟槽边坡按设计要求控制坡度，必要时加设钢板桩支护，保障作业面安全稳定。</w:t>
      </w:r>
    </w:p>
    <w:p>
      <w:pPr>
        <w:spacing w:after="120" w:lineRule="exact" w:line="520"/>
        <w:ind w:firstLine="560"/>
      </w:pPr>
      <w:r>
        <w:rPr>
          <w:rFonts w:ascii="宋体" w:hAnsi="宋体" w:eastAsia="宋体"/>
          <w:sz w:val="28"/>
        </w:rPr>
        <w:t>(2) 回填作业严格执行分层夯实制度，每层厚度不超过30cm，压实系数不低于0.93，使用蛙式打夯机或振动压路机逐层压实，重点控制管道两侧及管顶以上50cm范围内的密实度，避免因回填不均造成管道受力变形或接口松动。</w:t>
      </w:r>
    </w:p>
    <w:p>
      <w:pPr>
        <w:spacing w:after="120" w:lineRule="exact" w:line="520"/>
        <w:ind w:firstLine="560"/>
      </w:pPr>
      <w:r>
        <w:rPr>
          <w:rFonts w:ascii="宋体" w:hAnsi="宋体" w:eastAsia="宋体"/>
          <w:sz w:val="28"/>
        </w:rPr>
        <w:t>(3) 管道焊接施工前完成工艺评定试验，选用匹配的焊条与电流参数，确保焊缝成型良好、无夹渣、气孔等缺陷；承插式接口安装时，橡胶圈位置准确嵌入槽内，插入深度符合规范要求，接口密封性通过压力测试验证，满足GB50268规定。</w:t>
      </w:r>
    </w:p>
    <w:p>
      <w:pPr>
        <w:spacing w:after="120" w:lineRule="exact" w:line="520"/>
        <w:ind w:firstLine="560"/>
      </w:pPr>
      <w:r>
        <w:rPr>
          <w:rFonts w:ascii="宋体" w:hAnsi="宋体" w:eastAsia="宋体"/>
          <w:sz w:val="28"/>
        </w:rPr>
        <w:t>(4) 阀门井结构施工实行标准化模板体系，钢筋绑扎前核查预埋件位置，混凝土浇筑采用分层振捣工艺，防止蜂窝麻面现象发生；井室砌筑完成后进行满水试验，检测其抗渗性能是否达标，不合格部位立即返工处理。</w:t>
      </w:r>
    </w:p>
    <w:p>
      <w:pPr>
        <w:spacing w:after="120" w:lineRule="exact" w:line="520"/>
        <w:ind w:firstLine="560"/>
      </w:pPr>
      <w:r>
        <w:rPr>
          <w:rFonts w:ascii="宋体" w:hAnsi="宋体" w:eastAsia="宋体"/>
          <w:sz w:val="28"/>
        </w:rPr>
        <w:t>(5) 入户管穿村入户段采取定向钻进技术或局部明挖方式，避开原有地下管线与构筑物，穿越点设置支墩加固措施，保证管道受力均匀；同时，在易损地段加装保护套管，并做好标识警示，防范外部破坏风险。</w:t>
      </w:r>
    </w:p>
    <w:p>
      <w:pPr>
        <w:spacing w:after="120" w:lineRule="exact" w:line="520"/>
        <w:ind w:firstLine="560"/>
      </w:pPr>
      <w:r>
        <w:rPr>
          <w:rFonts w:ascii="宋体" w:hAnsi="宋体" w:eastAsia="宋体"/>
          <w:sz w:val="28"/>
        </w:rPr>
        <w:t>(6) 材料进场实施“三检制”，即供应商自检、现场复检、第三方抽检相结合，重点查验PE管材出厂合格证、材质报告及外观质量，杜绝不合格产品进入施工现场；阀门、法兰等配件同步进行强度与严密性试验，确保整体系统运行可靠性。</w:t>
      </w:r>
    </w:p>
    <w:p>
      <w:pPr>
        <w:spacing w:after="120" w:lineRule="exact" w:line="520"/>
        <w:ind w:firstLine="560"/>
      </w:pPr>
      <w:r>
        <w:rPr>
          <w:rFonts w:ascii="宋体" w:hAnsi="宋体" w:eastAsia="宋体"/>
          <w:sz w:val="28"/>
        </w:rPr>
        <w:t>(7) 施工过程中建立动态监测机制，每日对关键节点如沟槽稳定性、地基沉降、地下水位变化情况进行巡查记录，一旦发现异常及时调整施工节奏或采取应急加固措施，防止安全事故扩大化。</w:t>
      </w:r>
    </w:p>
    <w:p>
      <w:pPr>
        <w:spacing w:after="120" w:lineRule="exact" w:line="520"/>
        <w:ind w:firstLine="560"/>
      </w:pPr>
      <w:r>
        <w:rPr>
          <w:rFonts w:ascii="宋体" w:hAnsi="宋体" w:eastAsia="宋体"/>
          <w:sz w:val="28"/>
        </w:rPr>
        <w:t>(8) 我方配置满足峰值强度与关键线路需要的机械设备组合，包括挖掘机、吊车、电焊机、热熔对接设备、试压泵等，按工况与设计要求选配相应规格与数量，确保施工连续性和效率最大化；劳动力投入则依据施工阶段进度计划动态调配，保持关键岗位持证齐备、人员充足。</w:t>
      </w:r>
    </w:p>
    <w:p>
      <w:pPr>
        <w:spacing w:after="120" w:lineRule="exact" w:line="520"/>
        <w:ind w:firstLine="560"/>
      </w:pPr>
      <w:r>
        <w:rPr>
          <w:rFonts w:ascii="宋体" w:hAnsi="宋体" w:eastAsia="宋体"/>
          <w:sz w:val="28"/>
        </w:rPr>
        <w:t>(9) 为应对青海地区雨季频繁降雨影响，我方提前规划防洪排水方案，在沟槽周边设立临时围堰和集水坑，配备移动式抽水泵组，做到随降随排；同时加强材料堆放区防雨覆盖，防止管材受潮变形或锈蚀，保障工程质量不受气候因素干扰。</w:t>
      </w:r>
    </w:p>
    <w:p>
      <w:pPr>
        <w:spacing w:after="120" w:lineRule="exact" w:line="520"/>
        <w:ind w:firstLine="560"/>
      </w:pPr>
      <w:r>
        <w:rPr>
          <w:rFonts w:ascii="宋体" w:hAnsi="宋体" w:eastAsia="宋体"/>
          <w:sz w:val="28"/>
        </w:rPr>
        <w:t>(10) 质量管控贯穿全过程，从原材料检验到隐蔽工程验收层层把关，形成闭环管理流程。每道工序完成后由专职质检员签字确认，未经监理单位验收不得进入下一道工序，确保所有分项工程合格率达到100%，实体质量符合设计及规范要求。</w:t>
      </w:r>
    </w:p>
    <w:p>
      <w:pPr>
        <w:spacing w:after="120" w:lineRule="exact" w:line="520"/>
        <w:ind w:firstLine="560"/>
      </w:pPr>
      <w:r>
        <w:rPr>
          <w:rFonts w:ascii="宋体" w:hAnsi="宋体" w:eastAsia="宋体"/>
          <w:sz w:val="28"/>
        </w:rPr>
        <w:t>(11) 安全生产责任落实到人，项目部设立专职安全管理人员，每日开展班前教育、隐患排查与整改闭环工作；大型机械作业区设置警戒线与专人指挥，高空作业佩戴五点式安全带，杜绝违章操作行为；定期组织应急演练，提升全员突发事件响应能力。</w:t>
      </w:r>
    </w:p>
    <w:p>
      <w:pPr>
        <w:spacing w:after="120" w:lineRule="exact" w:line="520"/>
        <w:ind w:firstLine="560"/>
      </w:pPr>
      <w:r>
        <w:rPr>
          <w:rFonts w:ascii="宋体" w:hAnsi="宋体" w:eastAsia="宋体"/>
          <w:sz w:val="28"/>
        </w:rPr>
        <w:t>(12) 环保措施同步推进，施工现场设置冲洗平台与沉淀池，运输车辆出场前彻底清洗，减少扬尘污染；施工废弃物分类收集清运，严禁随意倾倒；临时堆土区采用防尘网覆盖，防止风蚀流失，切实履行水土保持义务。</w:t>
      </w:r>
    </w:p>
    <w:p>
      <w:pPr>
        <w:spacing w:after="120" w:lineRule="exact" w:line="520"/>
        <w:ind w:firstLine="560"/>
      </w:pPr>
      <w:r>
        <w:rPr>
          <w:rFonts w:ascii="宋体" w:hAnsi="宋体" w:eastAsia="宋体"/>
          <w:sz w:val="28"/>
        </w:rPr>
        <w:t>(13) 进度计划以招标工期内划分准备、主体、收尾三个阶段，设置可控里程碑节点，如开工后第30天完成沟槽开挖，第150天实现管道敷设完毕，第180天完成阀门井砌筑，第210天完成系统试压与水质检测，确保工期目标如期达成。</w:t>
      </w:r>
    </w:p>
    <w:p>
      <w:pPr>
        <w:spacing w:after="120" w:lineRule="exact" w:line="520"/>
        <w:ind w:firstLine="560"/>
      </w:pPr>
      <w:r>
        <w:rPr>
          <w:rFonts w:ascii="宋体" w:hAnsi="宋体" w:eastAsia="宋体"/>
          <w:sz w:val="28"/>
        </w:rPr>
        <w:t>(14) 若遇突发地质异常或外部环境变化，我方将立即启动应急预案，暂停受影响区域施工，组织专家会商评估后调整施工方案，优先保障人员生命安全与工程结构完整性，最大限度降低损失影响。</w:t>
      </w:r>
    </w:p>
    <w:p>
      <w:pPr>
        <w:spacing w:after="120" w:lineRule="exact" w:line="520"/>
        <w:ind w:firstLine="560"/>
      </w:pPr>
      <w:r>
        <w:rPr>
          <w:rFonts w:ascii="宋体" w:hAnsi="宋体" w:eastAsia="宋体"/>
          <w:sz w:val="28"/>
        </w:rPr>
        <w:t>(15) 技术创新方面，我方鼓励施工班组提出合理化建议，优化工艺流程，如改进支墩预制方式提高装配效率，探索新型保温材料应用延长使用寿命，持续推动项目提质增效。</w:t>
      </w:r>
    </w:p>
    <w:p>
      <w:pPr>
        <w:spacing w:after="120" w:lineRule="exact" w:line="520"/>
        <w:ind w:firstLine="560"/>
      </w:pPr>
      <w:r>
        <w:rPr>
          <w:rFonts w:ascii="宋体" w:hAnsi="宋体" w:eastAsia="宋体"/>
          <w:sz w:val="28"/>
        </w:rPr>
        <w:t>(16) 所有施工资料实时归档，包括材料检测报告、隐蔽工程影像记录、施工日志、质量安全检查表等，竣工后统一整理成册，提交完整竣工图及验收文件，配合建设单位完成备案审批程序。</w:t>
      </w:r>
    </w:p>
    <w:p>
      <w:pPr>
        <w:spacing w:after="120" w:lineRule="exact" w:line="520"/>
        <w:ind w:firstLine="560"/>
      </w:pPr>
      <w:r>
        <w:rPr>
          <w:rFonts w:ascii="宋体" w:hAnsi="宋体" w:eastAsia="宋体"/>
          <w:sz w:val="28"/>
        </w:rPr>
        <w:t>(17) 对于特殊地段如穿越道路、光缆、燃气管线等，我方编制专项施工方案，明确交底内容与防护措施，与相关单位协商一致后再行实施，杜绝交叉干扰引发的安全事故。</w:t>
      </w:r>
    </w:p>
    <w:p>
      <w:pPr>
        <w:spacing w:after="120" w:lineRule="exact" w:line="520"/>
        <w:ind w:firstLine="560"/>
      </w:pPr>
      <w:r>
        <w:rPr>
          <w:rFonts w:ascii="宋体" w:hAnsi="宋体" w:eastAsia="宋体"/>
          <w:sz w:val="28"/>
        </w:rPr>
        <w:t>(18) 在整个施工周期内，我方坚持“预防为主、防治结合”的原则，强化过程控制与末端治理并重，全面提升项目管理水平，打造优质、安全、环保的农村饮水工程样板。</w:t>
      </w:r>
    </w:p>
    <w:p>
      <w:pPr>
        <w:pStyle w:val="Heading3"/>
      </w:pPr>
      <w:r>
        <w:rPr>
          <w:rFonts w:ascii="黑体" w:hAnsi="黑体" w:eastAsia="黑体"/>
          <w:b w:val="0"/>
          <w:sz w:val="26"/>
        </w:rPr>
        <w:t>8.2.2 检测仪器（压力测试仪、水质检测仪）配备标准</w:t>
      </w:r>
    </w:p>
    <w:p>
      <w:pPr>
        <w:spacing w:after="120" w:lineRule="exact" w:line="520"/>
        <w:ind w:firstLine="560"/>
      </w:pPr>
      <w:r>
        <w:rPr>
          <w:rFonts w:ascii="宋体" w:hAnsi="宋体" w:eastAsia="宋体"/>
          <w:sz w:val="28"/>
        </w:rPr>
        <w:t>我方在本工程中将严格遵循《给水排水管道工程施工及验收规范》（GB50268）及相关水利施工标准，围绕配水干管、支管与入户管敷设、阀门井构筑物施工三大核心内容开展组织设计。施工前完成现场踏勘，结合东庄村与上庄村地形起伏特征，合理划分作业区段，实施分段流水作业，确保各工序衔接顺畅、资源调配高效。</w:t>
      </w:r>
    </w:p>
    <w:p>
      <w:pPr>
        <w:spacing w:after="120" w:lineRule="exact" w:line="520"/>
        <w:ind w:firstLine="560"/>
      </w:pPr>
      <w:r>
        <w:rPr>
          <w:rFonts w:ascii="宋体" w:hAnsi="宋体" w:eastAsia="宋体"/>
          <w:sz w:val="28"/>
        </w:rPr>
        <w:t>管道沟槽开挖采用机械为主、人工为辅的方式进行，根据地质条件选择适宜的边坡坡度和支护形式。对于土质较好的地段，按1:0.75比例放坡；遇软弱地层或地下水位较高区域，则设置钢板桩或木支撑临时支护，防止塌方风险。开挖过程中同步布设临时排水系统，利用集水坑配合水泵抽排积水，保障基底干燥。回填作业实行分层夯实工艺，每层虚铺厚度控制在30cm以内，压实系数不低于0.93，关键部位如管道两侧及顶部使用小型振动夯机处理，确保密实均匀。所有隐蔽工程均按程序报验，留存影像资料备查。</w:t>
      </w:r>
    </w:p>
    <w:p>
      <w:pPr>
        <w:spacing w:after="120" w:lineRule="exact" w:line="520"/>
        <w:ind w:firstLine="560"/>
      </w:pPr>
      <w:r>
        <w:rPr>
          <w:rFonts w:ascii="宋体" w:hAnsi="宋体" w:eastAsia="宋体"/>
          <w:sz w:val="28"/>
        </w:rPr>
        <w:t>管道安装阶段以承插式橡胶圈接口为主要连接方式，焊接仅用于特定材质管材且须经工艺评定合格后方可执行。施工前对管材进行外观检查与尺寸复核，杜绝使用有裂纹、变形或壁厚不均的产品。下管作业由吊车配合人工定位，严格控制高程和平面位置精度，避免出现倒坡或偏移现象。接口密封性通过目测+试压双重验证：先进行初步通水试验观察是否渗漏，再进行强度与严密性压力测试，稳压时间不少于30分钟，压力下降值不超过规定限值即视为合格。若遇穿越道路或复杂地形段落，采取定向钻进或顶管技术替代明挖法，减少扰动并提高效率。</w:t>
      </w:r>
    </w:p>
    <w:p>
      <w:pPr>
        <w:spacing w:after="120" w:lineRule="exact" w:line="520"/>
        <w:ind w:firstLine="560"/>
      </w:pPr>
      <w:r>
        <w:rPr>
          <w:rFonts w:ascii="宋体" w:hAnsi="宋体" w:eastAsia="宋体"/>
          <w:sz w:val="28"/>
        </w:rPr>
        <w:t>阀门井施工注重结构稳定性与防渗性能。基础垫层采用C15素混凝土浇筑，井体主体使用C25商品混凝土一次成型，钢筋绑扎符合设计间距要求，保护层厚度满足规范规定。模板支设完成后进行垂直度校正与加固，防止浇筑时胀模跑浆。混凝土振捣采用插入式振捣棒分层操作，每层厚度不超过30cm，避免过振或漏振。拆模后立即覆盖养护膜保湿养护不少于7天，期间安排专人定时洒水保持湿润状态。井盖安装前需清理周边杂物，调整标高误差小于±5mm，确保与地面平顺过渡，防止车辆碾压损坏。</w:t>
      </w:r>
    </w:p>
    <w:p>
      <w:pPr>
        <w:spacing w:after="120" w:lineRule="exact" w:line="520"/>
        <w:ind w:firstLine="560"/>
      </w:pPr>
      <w:r>
        <w:rPr>
          <w:rFonts w:ascii="宋体" w:hAnsi="宋体" w:eastAsia="宋体"/>
          <w:sz w:val="28"/>
        </w:rPr>
        <w:t>针对雨季施工特点，我方制定专项应对措施。提前建立气象预警机制，每日关注天气预报，遇降雨预警及时暂停露天开挖作业，关闭基坑排水泵站，防止雨水倒灌。施工现场设置临时挡水围堰与导流渠，引导水流远离作业面，并配备足够数量的抽水泵组，保证突发积水快速排除。材料堆放场地硬化并架空防潮，管材入库分类码放，防止受潮变形。同时加强现场安全巡查频次，重点监控边坡稳定性和用电设备绝缘状况，发现隐患立即整改，确保施工安全可控。</w:t>
      </w:r>
    </w:p>
    <w:p>
      <w:pPr>
        <w:spacing w:after="120" w:lineRule="exact" w:line="520"/>
        <w:ind w:firstLine="560"/>
      </w:pPr>
      <w:r>
        <w:rPr>
          <w:rFonts w:ascii="宋体" w:hAnsi="宋体" w:eastAsia="宋体"/>
          <w:sz w:val="28"/>
        </w:rPr>
        <w:t>机械设备配置依据峰值强度需求动态调整，主要设备包括挖掘机、吊车、焊机、电动打压泵、水准仪、经纬仪等，数量按工况与设计要求选配相应规格与数量，满足流水作业与关键线路需要。劳动力投入按施工阶段动态分配，高峰期集中调配熟练技工，关键岗位如焊工、测量员、质检员持证上岗率达100%，形成责任明确、分工协作的施工团队。资源配置方案充分考虑交通条件限制，合理规划材料进场路线，避开早晚高峰时段运输，减少对村民生活影响。</w:t>
      </w:r>
    </w:p>
    <w:p>
      <w:pPr>
        <w:spacing w:after="120" w:lineRule="exact" w:line="520"/>
        <w:ind w:firstLine="560"/>
      </w:pPr>
      <w:r>
        <w:rPr>
          <w:rFonts w:ascii="宋体" w:hAnsi="宋体" w:eastAsia="宋体"/>
          <w:sz w:val="28"/>
        </w:rPr>
        <w:t>进度计划基于招标工期内划分为四个阶段：施工准备期（第1–30日历天）、主体施工期（第31–150日历天）、收尾阶段（第151–180日历天）、系统调试与竣工验收期（第181–214日历天）。每个阶段设定可量化节点目标，如沟槽开挖完成率、管道铺设进度、阀门井砌筑完成量等，通过周例会制度跟踪偏差并纠偏，确保总工期可控。关键线路锁定于干管敷设与阀门井埋设两项任务，优先保障其人力与机械投入，其余辅助工作穿插推进，实现整体节奏紧凑有序。</w:t>
      </w:r>
    </w:p>
    <w:p>
      <w:pPr>
        <w:spacing w:after="120" w:lineRule="exact" w:line="520"/>
        <w:ind w:firstLine="560"/>
      </w:pPr>
      <w:r>
        <w:rPr>
          <w:rFonts w:ascii="宋体" w:hAnsi="宋体" w:eastAsia="宋体"/>
          <w:sz w:val="28"/>
        </w:rPr>
        <w:t>质量管理体系贯穿全过程管理，从原材料进场检验到分项工程验收层层把关。管材、阀门等主材必须提供出厂合格证及第三方检测报告，进场后按批次抽检，不合格品坚决退场。每道工序完成后实行“三检制”，即班组自检、项目部复检、监理终检，确保质量责任落实到人。隐蔽工程严格执行旁站监督制度，未经确认不得进入下一道工序。质量缺陷实行闭环整改机制，发现问题登记台账，限期整改完毕并复查销号，形成PDCA循环改进模式。</w:t>
      </w:r>
    </w:p>
    <w:p>
      <w:pPr>
        <w:spacing w:after="120" w:lineRule="exact" w:line="520"/>
        <w:ind w:firstLine="560"/>
      </w:pPr>
      <w:r>
        <w:rPr>
          <w:rFonts w:ascii="宋体" w:hAnsi="宋体" w:eastAsia="宋体"/>
          <w:sz w:val="28"/>
        </w:rPr>
        <w:t>安全管理方面，建立以项目经理为首的安全责任制体系，设立专职安全员负责日常巡查与教育培训。开工前组织全员安全交底，特殊工种如电焊、起重、电工等必须持证上岗。施工现场设置醒目的安全警示标识，划定危险区域警戒线，严禁无关人员入内。大型机械作业实行“一机一人”监护制，夜间施工增设照明设施，提升可视度。应急预案涵盖管道破裂抢修、水质污染处置、人员伤亡急救等内容，定期组织演练，提高应急响应能力，做到早发现、快处置、少损失。</w:t>
      </w:r>
    </w:p>
    <w:p>
      <w:pPr>
        <w:spacing w:after="120" w:lineRule="exact" w:line="520"/>
        <w:ind w:firstLine="560"/>
      </w:pPr>
      <w:r>
        <w:rPr>
          <w:rFonts w:ascii="宋体" w:hAnsi="宋体" w:eastAsia="宋体"/>
          <w:sz w:val="28"/>
        </w:rPr>
        <w:t>环保与水保措施同步推进，施工期间严格落实扬尘治理五个百分百要求：工地围挡100%封闭、裸土覆盖100%、物料堆放100%遮盖、进出车辆100%冲洗、施工道路100%硬化。临时堆土区设置挡土墙与绿网覆盖，防止风蚀流失。施工废水经沉淀池处理达标后排入指定排水系统，禁止直排农田或河道。施工结束后及时恢复原有地貌，植被补种覆盖率不低于原生态水平，切实履行绿色施工承诺。</w:t>
      </w:r>
    </w:p>
    <w:p>
      <w:pPr>
        <w:spacing w:after="120" w:lineRule="exact" w:line="520"/>
        <w:ind w:firstLine="560"/>
      </w:pPr>
      <w:r>
        <w:rPr>
          <w:rFonts w:ascii="宋体" w:hAnsi="宋体" w:eastAsia="宋体"/>
          <w:sz w:val="28"/>
        </w:rPr>
        <w:t>以上技术方案已在多个类似农村供水工程中成功应用，具备良好的适应性和可复制性，能够有效支撑本项目高质量履约，确保如期交付使用。</w:t>
      </w:r>
    </w:p>
    <w:p>
      <w:pPr>
        <w:pStyle w:val="Heading2"/>
      </w:pPr>
      <w:r>
        <w:rPr>
          <w:rFonts w:ascii="黑体" w:hAnsi="黑体" w:eastAsia="黑体"/>
          <w:b/>
          <w:sz w:val="28"/>
        </w:rPr>
        <w:t>8.3 材料供应保障与进场检验流程</w:t>
      </w:r>
    </w:p>
    <w:p>
      <w:pPr>
        <w:spacing w:after="120" w:lineRule="exact" w:line="520"/>
        <w:ind w:firstLine="560"/>
      </w:pPr>
      <w:r>
        <w:rPr>
          <w:rFonts w:ascii="宋体" w:hAnsi="宋体" w:eastAsia="宋体"/>
          <w:sz w:val="28"/>
        </w:rPr>
        <w:t>我方严格把控材料供应源头，实行“计划先行、批次检验、台账闭环”管理机制，确保管材、阀门等主材进场前完成出厂合格证核查与第三方检测报告比对，杜绝不合格品进入施工现场。所有材料按施工进度分批进场，每批次均执行抽样复检制度，重点控制管材壁厚、接口密封性及防腐层完整性，检测结果实时录入质量管理系统，实现全过程可追溯。</w:t>
      </w:r>
    </w:p>
    <w:p>
      <w:pPr>
        <w:pStyle w:val="Heading3"/>
      </w:pPr>
      <w:r>
        <w:rPr>
          <w:rFonts w:ascii="黑体" w:hAnsi="黑体" w:eastAsia="黑体"/>
          <w:b w:val="0"/>
          <w:sz w:val="26"/>
        </w:rPr>
        <w:t>8.3.1 管材、阀门井盖等主材采购与验收控制措施</w:t>
      </w:r>
    </w:p>
    <w:p>
      <w:pPr>
        <w:spacing w:after="120" w:lineRule="exact" w:line="520"/>
        <w:ind w:firstLine="560"/>
      </w:pPr>
      <w:r>
        <w:rPr>
          <w:rFonts w:ascii="宋体" w:hAnsi="宋体" w:eastAsia="宋体"/>
          <w:sz w:val="28"/>
        </w:rPr>
        <w:t>我方在本工程中将严格遵循国家现行施工规范与质量验收标准，结合项目实际条件，制定科学、合理、可执行的施工组织方案。针对配水干管、支管及入户管敷设作业，我方采用分段流水施工法，根据地形起伏与村庄分布情况划分作业面，确保各工序衔接顺畅、资源调配高效。</w:t>
      </w:r>
    </w:p>
    <w:p>
      <w:pPr>
        <w:spacing w:after="120" w:lineRule="exact" w:line="520"/>
        <w:ind w:firstLine="560"/>
      </w:pPr>
      <w:r>
        <w:rPr>
          <w:rFonts w:ascii="宋体" w:hAnsi="宋体" w:eastAsia="宋体"/>
          <w:sz w:val="28"/>
        </w:rPr>
        <w:t>(1) 管道沟槽开挖以机械为主、人工为辅，开挖前进行地下管线探查并设置标识，避免破坏既有设施；边坡按设计要求放坡（一般为1:0.75~1:1.5），遇软弱土层或地下水位较高时，采取降水措施并加设支撑结构，防止塌方。开挖完成后立即进行地基处理，压实度控制在0.93以上，符合《给水排水管道工程施工及验收规范》GB50268要求。</w:t>
      </w:r>
    </w:p>
    <w:p>
      <w:pPr>
        <w:spacing w:after="120" w:lineRule="exact" w:line="520"/>
        <w:ind w:firstLine="560"/>
      </w:pPr>
      <w:r>
        <w:rPr>
          <w:rFonts w:ascii="宋体" w:hAnsi="宋体" w:eastAsia="宋体"/>
          <w:sz w:val="28"/>
        </w:rPr>
        <w:t>(2) 管道安装过程中，严格执行接口密封工艺，承插式橡胶圈接口需保证环向间隙均匀，插入深度达标，严禁强行推入造成变形。焊接作业前完成焊接工艺评定，焊缝外观检查合格后进行无损检测，比例不低于10%，确保焊缝内部无夹渣、气孔等缺陷，满足强度和耐久性要求。</w:t>
      </w:r>
    </w:p>
    <w:p>
      <w:pPr>
        <w:spacing w:after="120" w:lineRule="exact" w:line="520"/>
        <w:ind w:firstLine="560"/>
      </w:pPr>
      <w:r>
        <w:rPr>
          <w:rFonts w:ascii="宋体" w:hAnsi="宋体" w:eastAsia="宋体"/>
          <w:sz w:val="28"/>
        </w:rPr>
        <w:t>(3) 阀门井施工采用模块化预制与现场砌筑相结合方式，井体混凝土强度等级为C25，抗渗等级W6，钢筋保护层厚度不小于30mm，模板拆除后及时洒水养护不少于7天。井内预埋件位置精确控制，阀门安装方向一致、启闭灵活，接口处做防水密封处理，防止渗漏。</w:t>
      </w:r>
    </w:p>
    <w:p>
      <w:pPr>
        <w:spacing w:after="120" w:lineRule="exact" w:line="520"/>
        <w:ind w:firstLine="560"/>
      </w:pPr>
      <w:r>
        <w:rPr>
          <w:rFonts w:ascii="宋体" w:hAnsi="宋体" w:eastAsia="宋体"/>
          <w:sz w:val="28"/>
        </w:rPr>
        <w:t>(4) 入户管铺设注重防冻与防破坏，覆土深度不低于冻土层以下0.8m，穿越道路段增设套管保护，套管两端用沥青麻丝封堵，防止雨水侵入。对于复杂地形段落，优先选用定向钻工艺，减少地面扰动，提高施工效率与安全性。</w:t>
      </w:r>
    </w:p>
    <w:p>
      <w:pPr>
        <w:spacing w:after="120" w:lineRule="exact" w:line="520"/>
        <w:ind w:firstLine="560"/>
      </w:pPr>
      <w:r>
        <w:rPr>
          <w:rFonts w:ascii="宋体" w:hAnsi="宋体" w:eastAsia="宋体"/>
          <w:sz w:val="28"/>
        </w:rPr>
        <w:t>(5) 材料进场实行“三检制”，即供货商自检、施工单位复验、监理单位抽检，所有管材、阀门、井盖等均提供出厂合格证及第三方检测报告，关键材料如PE管须具备卫生许可批件，确保水质安全达标。</w:t>
      </w:r>
    </w:p>
    <w:p>
      <w:pPr>
        <w:spacing w:after="120" w:lineRule="exact" w:line="520"/>
        <w:ind w:firstLine="560"/>
      </w:pPr>
      <w:r>
        <w:rPr>
          <w:rFonts w:ascii="宋体" w:hAnsi="宋体" w:eastAsia="宋体"/>
          <w:sz w:val="28"/>
        </w:rPr>
        <w:t>(6) 进度计划划分为四个阶段：施工准备期（第1–30日历天）、主体施工期（第31–150日历天）、附属设施施工期（第151–180日历天）、系统调试与收尾期（第181–210日历天）。每个阶段设置明确节点目标，通过周计划动态调整资源配置，保障关键线路不受延误。</w:t>
      </w:r>
    </w:p>
    <w:p>
      <w:pPr>
        <w:spacing w:after="120" w:lineRule="exact" w:line="520"/>
        <w:ind w:firstLine="560"/>
      </w:pPr>
      <w:r>
        <w:rPr>
          <w:rFonts w:ascii="宋体" w:hAnsi="宋体" w:eastAsia="宋体"/>
          <w:sz w:val="28"/>
        </w:rPr>
        <w:t>(7) 质量管控实行全过程跟踪机制，隐蔽工程实施“先自检、再报验”流程，每道工序完成后由专职质检员签字确认方可进入下一道工序。对高风险环节如沟槽支护、压力测试、水质检测等安排专人旁站监督，确保过程可控、结果可靠。</w:t>
      </w:r>
    </w:p>
    <w:p>
      <w:pPr>
        <w:spacing w:after="120" w:lineRule="exact" w:line="520"/>
        <w:ind w:firstLine="560"/>
      </w:pPr>
      <w:r>
        <w:rPr>
          <w:rFonts w:ascii="宋体" w:hAnsi="宋体" w:eastAsia="宋体"/>
          <w:sz w:val="28"/>
        </w:rPr>
        <w:t>(8) 安全管理落实全员责任制，项目经理牵头成立安全生产领导小组，配备持证专职安全员，每日开展班前教育与隐患排查，重点防范高空坠落、物体打击、触电、机械伤害等常见事故类型。雨季期间加强基坑排水与边坡监测频次，一旦发现异常立即停工整改。</w:t>
      </w:r>
    </w:p>
    <w:p>
      <w:pPr>
        <w:spacing w:after="120" w:lineRule="exact" w:line="520"/>
        <w:ind w:firstLine="560"/>
      </w:pPr>
      <w:r>
        <w:rPr>
          <w:rFonts w:ascii="宋体" w:hAnsi="宋体" w:eastAsia="宋体"/>
          <w:sz w:val="28"/>
        </w:rPr>
        <w:t>(9) 环境保护方面，施工现场设置封闭围挡与冲洗平台，运输车辆出场前必须清洗轮胎，避免带泥上路污染路面；土方堆放区域覆盖防尘网，并定期洒水降尘，降低扬尘污染影响。施工废水经沉淀池处理后再排放，杜绝直接外排行为。</w:t>
      </w:r>
    </w:p>
    <w:p>
      <w:pPr>
        <w:spacing w:after="120" w:lineRule="exact" w:line="520"/>
        <w:ind w:firstLine="560"/>
      </w:pPr>
      <w:r>
        <w:rPr>
          <w:rFonts w:ascii="宋体" w:hAnsi="宋体" w:eastAsia="宋体"/>
          <w:sz w:val="28"/>
        </w:rPr>
        <w:t>(10) 我方将根据地质条件变化适时优化施工工艺，若遇岩层或特殊土质，则选用旋挖钻机成孔或注浆加固处理；若遇到密集地下管线，则采取人工开挖+探坑确认的方式，确保施工安全。同时预留应急通道与物资储备点，应对突发状况，保障工期稳定推进。</w:t>
      </w:r>
    </w:p>
    <w:p>
      <w:pPr>
        <w:spacing w:after="120" w:lineRule="exact" w:line="520"/>
        <w:ind w:firstLine="560"/>
      </w:pPr>
      <w:r>
        <w:rPr>
          <w:rFonts w:ascii="宋体" w:hAnsi="宋体" w:eastAsia="宋体"/>
          <w:sz w:val="28"/>
        </w:rPr>
        <w:t>(11) 所有机械设备配置均按工况与设计要求选配相应规格与数量，满足流水作业与峰值强度需要，挖掘机、吊车、焊机等设备保持良好状态，定期保养维护，杜绝带病运行。劳动力投入依据施工进度动态调整，关键岗位人员持证上岗，保证技术能力匹配工程需求。</w:t>
      </w:r>
    </w:p>
    <w:p>
      <w:pPr>
        <w:spacing w:after="120" w:lineRule="exact" w:line="520"/>
        <w:ind w:firstLine="560"/>
      </w:pPr>
      <w:r>
        <w:rPr>
          <w:rFonts w:ascii="宋体" w:hAnsi="宋体" w:eastAsia="宋体"/>
          <w:sz w:val="28"/>
        </w:rPr>
        <w:t>(12) 本工程涉及多村交叉施工，我方将建立统一调度机制，统筹协调东庄村与上庄村作业节奏，错峰安排大型机械进出场时间，减少相互干扰。同时设立临时通讯联络组，每日召开碰头会，解决现场问题，提升协同效率。</w:t>
      </w:r>
    </w:p>
    <w:p>
      <w:pPr>
        <w:spacing w:after="120" w:lineRule="exact" w:line="520"/>
        <w:ind w:firstLine="560"/>
      </w:pPr>
      <w:r>
        <w:rPr>
          <w:rFonts w:ascii="宋体" w:hAnsi="宋体" w:eastAsia="宋体"/>
          <w:sz w:val="28"/>
        </w:rPr>
        <w:t>(13) 对于可能存在的雨季施工难点，我方提前编制专项防雨预案，包括基坑抽排系统布设、临时排水沟渠疏通、原材料防潮存放等措施，确保即便遭遇连续降雨也能维持基本施工秩序，不影响整体进度。</w:t>
      </w:r>
    </w:p>
    <w:p>
      <w:pPr>
        <w:spacing w:after="120" w:lineRule="exact" w:line="520"/>
        <w:ind w:firstLine="560"/>
      </w:pPr>
      <w:r>
        <w:rPr>
          <w:rFonts w:ascii="宋体" w:hAnsi="宋体" w:eastAsia="宋体"/>
          <w:sz w:val="28"/>
        </w:rPr>
        <w:t>(14) 水质检测贯穿施工全过程，从管材进场到通水试压均设置取样点，分别采集出厂水、管网末梢水样本送检，确保各项指标符合《生活饮用水卫生标准》GB5749规定。竣工前组织联合试压，压力值达到设计值的1.5倍且稳压30分钟无泄漏视为合格。</w:t>
      </w:r>
    </w:p>
    <w:p>
      <w:pPr>
        <w:spacing w:after="120" w:lineRule="exact" w:line="520"/>
        <w:ind w:firstLine="560"/>
      </w:pPr>
      <w:r>
        <w:rPr>
          <w:rFonts w:ascii="宋体" w:hAnsi="宋体" w:eastAsia="宋体"/>
          <w:sz w:val="28"/>
        </w:rPr>
        <w:t>(15) 最终交付成果严格按照招标文件要求整理归档，包括完整的竣工图、隐蔽工程记录、材料检测报告、水质检测报告、试压报告、验收证书等资料，确保资料真实完整、逻辑清晰、签字齐全，便于后期运维管理。</w:t>
      </w:r>
    </w:p>
    <w:p>
      <w:pPr>
        <w:spacing w:after="120" w:lineRule="exact" w:line="520"/>
        <w:ind w:firstLine="560"/>
      </w:pPr>
      <w:r>
        <w:rPr>
          <w:rFonts w:ascii="宋体" w:hAnsi="宋体" w:eastAsia="宋体"/>
          <w:sz w:val="28"/>
        </w:rPr>
        <w:t>以上措施构成我方完整的施工组织体系，既满足技术规范要求，又兼顾现场可操作性和风险可控性，全面保障工程质量、安全、进度三大核心目标达成。</w:t>
      </w:r>
    </w:p>
    <w:p>
      <w:pPr>
        <w:pStyle w:val="Heading1"/>
      </w:pPr>
      <w:r>
        <w:rPr>
          <w:rFonts w:ascii="黑体" w:hAnsi="黑体" w:eastAsia="黑体"/>
          <w:b/>
          <w:sz w:val="32"/>
        </w:rPr>
        <w:t>九、项目风险预测与防范，应急预案；</w:t>
      </w:r>
    </w:p>
    <w:p>
      <w:pPr>
        <w:spacing w:after="120" w:lineRule="exact" w:line="520"/>
        <w:ind w:firstLine="560"/>
      </w:pPr>
      <w:r>
        <w:rPr>
          <w:rFonts w:ascii="宋体" w:hAnsi="宋体" w:eastAsia="宋体"/>
          <w:sz w:val="28"/>
        </w:rPr>
        <w:t>我方针对本项目施工过程中可能发生的各类风险，建立分级识别与动态管控机制，重点围绕地质条件不确定性、雨季施工影响及管道敷设过程中的塌方、破损等突发情况，制定可执行的预防措施和快速响应预案。通过提前部署应急资源、明确责任分工、组织专项演练，确保一旦发生险情能第一时间控制事态、减少损失，并保障工程进度不受重大干扰。</w:t>
      </w:r>
    </w:p>
    <w:p>
      <w:pPr>
        <w:pStyle w:val="Heading2"/>
      </w:pPr>
      <w:r>
        <w:rPr>
          <w:rFonts w:ascii="黑体" w:hAnsi="黑体" w:eastAsia="黑体"/>
          <w:b/>
          <w:sz w:val="28"/>
        </w:rPr>
        <w:t>9.1 施工风险识别与分级管控体系</w:t>
      </w:r>
    </w:p>
    <w:p>
      <w:pPr>
        <w:spacing w:after="120" w:lineRule="exact" w:line="520"/>
        <w:ind w:firstLine="560"/>
      </w:pPr>
      <w:r>
        <w:rPr>
          <w:rFonts w:ascii="宋体" w:hAnsi="宋体" w:eastAsia="宋体"/>
          <w:sz w:val="28"/>
        </w:rPr>
        <w:t>我方针对本工程特点，建立分级风险识别机制，聚焦沟槽开挖边坡失稳、雨季施工降水影响、地下管线破坏三大核心风险点，制定动态监测与预防措施。通过每日巡查、关键节点旁站监督及专项应急预案前置部署，实现风险早发现、早处置，确保施工全过程受控。</w:t>
      </w:r>
    </w:p>
    <w:p>
      <w:pPr>
        <w:pStyle w:val="Heading3"/>
      </w:pPr>
      <w:r>
        <w:rPr>
          <w:rFonts w:ascii="黑体" w:hAnsi="黑体" w:eastAsia="黑体"/>
          <w:b w:val="0"/>
          <w:sz w:val="26"/>
        </w:rPr>
        <w:t>9.1.1 地质条件不确定性风险评估（含土层分布、地下水位变化）</w:t>
      </w:r>
    </w:p>
    <w:p>
      <w:pPr>
        <w:spacing w:after="120" w:lineRule="exact" w:line="520"/>
        <w:ind w:firstLine="560"/>
      </w:pPr>
      <w:r>
        <w:rPr>
          <w:rFonts w:ascii="宋体" w:hAnsi="宋体" w:eastAsia="宋体"/>
          <w:sz w:val="28"/>
        </w:rPr>
        <w:t>我方在本工程中将严格遵循《给水排水管道工程施工及验收规范》（GB50268）和《水利水电工程标准施工招标文件》（2009年版）等现行技术标准，确保施工全过程受控、质量达标、安全可靠。</w:t>
      </w:r>
    </w:p>
    <w:p>
      <w:pPr>
        <w:spacing w:after="120" w:lineRule="exact" w:line="520"/>
        <w:ind w:firstLine="560"/>
      </w:pPr>
      <w:r>
        <w:rPr>
          <w:rFonts w:ascii="宋体" w:hAnsi="宋体" w:eastAsia="宋体"/>
          <w:sz w:val="28"/>
        </w:rPr>
        <w:t>管道沟槽开挖采用机械配合人工方式作业，根据地质条件选择适宜的开挖坡度与支护措施。对于软土或地下水位较高的区域，采取井点降水与钢板桩支护相结合的方法，防止边坡坍塌；对于岩石段落，则使用风镐凿除并辅以小型爆破工艺，保障作业面平整。开挖过程中设置临时排水沟与集水坑，避免积水影响地基承载力。回填时分层夯实，每层厚度控制在30cm以内，压实系数不低于0.93，关键部位如阀门井周边采用砂砾石回填，并通过环刀法检测密实度，确保结构稳定。</w:t>
      </w:r>
    </w:p>
    <w:p>
      <w:pPr>
        <w:spacing w:after="120" w:lineRule="exact" w:line="520"/>
        <w:ind w:firstLine="560"/>
      </w:pPr>
      <w:r>
        <w:rPr>
          <w:rFonts w:ascii="宋体" w:hAnsi="宋体" w:eastAsia="宋体"/>
          <w:sz w:val="28"/>
        </w:rPr>
        <w:t>管道敷设以承插式橡胶圈接口为主，施工前进行焊接工艺评定，明确热熔温度、加热时间、冷却时间等参数，保证接口密封性能符合设计要求。PE管材运输与堆放均按规范执行，严禁暴晒、重压、拖拉损伤，现场存放时间不超过三个月。安装过程中保持管道坡度均匀，最小覆土深度满足防冻与抗压需求，穿越道路段加装钢套管保护，套管两端用沥青麻丝封堵，防止渗漏与腐蚀。试压阶段分为强度试验与严密性试验两步，先以1.5倍工作压力稳压30分钟，再降至设计压力保压2小时，无压降且无渗漏为合格。</w:t>
      </w:r>
    </w:p>
    <w:p>
      <w:pPr>
        <w:spacing w:after="120" w:lineRule="exact" w:line="520"/>
        <w:ind w:firstLine="560"/>
      </w:pPr>
      <w:r>
        <w:rPr>
          <w:rFonts w:ascii="宋体" w:hAnsi="宋体" w:eastAsia="宋体"/>
          <w:sz w:val="28"/>
        </w:rPr>
        <w:t>阀门井施工按照标准化流程组织，钢筋绑扎前核对图纸尺寸，模板支设牢固、拼缝严密，混凝土浇筑采用分层振捣方式，避免蜂窝麻面。井室砌筑时灰缝饱满，勾缝整齐，内壁抹灰厚度不小于2cm，表面光滑无裂缝。井盖安装位置准确，高程误差控制在±5mm以内，周边回填同步进行，分层压实至井口标高以上50cm后方可通行车辆。所有井室预留孔洞均预埋PVC套管，后期穿线方便且密封良好。</w:t>
      </w:r>
    </w:p>
    <w:p>
      <w:pPr>
        <w:spacing w:after="120" w:lineRule="exact" w:line="520"/>
        <w:ind w:firstLine="560"/>
      </w:pPr>
      <w:r>
        <w:rPr>
          <w:rFonts w:ascii="宋体" w:hAnsi="宋体" w:eastAsia="宋体"/>
          <w:sz w:val="28"/>
        </w:rPr>
        <w:t>资源配置方面，我方配置满足峰值强度与关键线路需要的机械组合，包括挖掘机、吊车、焊机、水准仪、全站仪等设备，数量依据各施工阶段作业面数量动态调整。劳动力投入按施工阶段合理分配，主体施工期高峰期配备专业技工不少于30人，普工不少于40人，关键岗位持证上岗率达100%。材料供应实行“计划+预警”机制，提前制定采购清单与进场时间节点，杜绝因缺料延误工期。</w:t>
      </w:r>
    </w:p>
    <w:p>
      <w:pPr>
        <w:spacing w:after="120" w:lineRule="exact" w:line="520"/>
        <w:ind w:firstLine="560"/>
      </w:pPr>
      <w:r>
        <w:rPr>
          <w:rFonts w:ascii="宋体" w:hAnsi="宋体" w:eastAsia="宋体"/>
          <w:sz w:val="28"/>
        </w:rPr>
        <w:t>进度计划以招标工期内划分准备、主体、收尾三个阶段，其中施工准备期完成测量放线、临建搭建、材料检验等工作；主体施工期集中推进干管、支管、入户管铺设及阀门井建设，设置阶段性里程碑节点，如第30日完成全部沟槽开挖，第150日实现管道全线贯通；收尾阶段开展系统冲洗、试压、水质检测及竣工资料整理，确保在214天内高质量交付。</w:t>
      </w:r>
    </w:p>
    <w:p>
      <w:pPr>
        <w:spacing w:after="120" w:lineRule="exact" w:line="520"/>
        <w:ind w:firstLine="560"/>
      </w:pPr>
      <w:r>
        <w:rPr>
          <w:rFonts w:ascii="宋体" w:hAnsi="宋体" w:eastAsia="宋体"/>
          <w:sz w:val="28"/>
        </w:rPr>
        <w:t>质量安全控制贯穿始终，建立三级检查制度：班组自检、项目部复检、监理终验，隐蔽工程必须经隐蔽验收合格后方可覆盖。针对雨季施工特点，制定专项防汛预案，每日监测天气变化，遇暴雨及时暂停露天作业，加固边坡，清理排水通道，防止泥浆流入已完工管段。同时加强施工现场扬尘治理，每日洒水不少于两次，运输车辆进出冲洗平台设置到位，减少对周边环境影响。</w:t>
      </w:r>
    </w:p>
    <w:p>
      <w:pPr>
        <w:spacing w:after="120" w:lineRule="exact" w:line="520"/>
        <w:ind w:firstLine="560"/>
      </w:pPr>
      <w:r>
        <w:rPr>
          <w:rFonts w:ascii="宋体" w:hAnsi="宋体" w:eastAsia="宋体"/>
          <w:sz w:val="28"/>
        </w:rPr>
        <w:t>我方将结合项目环境与季节特点采取针对性措施，例如青海地区昼夜温差大，夜间施工时对管道接口处增加保温棉包裹，防止低温脆裂；地形复杂区段优先选用定向钻或顶管工艺替代明挖，降低扰动范围。若遇地质异常情况，视具体情况选用旋挖钻、冲击钻或静压桩等多种成孔方式灵活应对，确保施工连续性与安全性。</w:t>
      </w:r>
    </w:p>
    <w:p>
      <w:pPr>
        <w:spacing w:after="120" w:lineRule="exact" w:line="520"/>
        <w:ind w:firstLine="560"/>
      </w:pPr>
      <w:r>
        <w:rPr>
          <w:rFonts w:ascii="宋体" w:hAnsi="宋体" w:eastAsia="宋体"/>
          <w:sz w:val="28"/>
        </w:rPr>
        <w:t>本工程涉及多个村庄交叉作业，我方将统筹安排东庄村与上庄村同步推进，合理划分施工段落，错峰调配机械设备与人员，避免资源冲突。重要节点如村道穿越、光缆交叉、居民区穿行等，提前与当地村委会沟通协调，做好交通疏导与群众解释工作，最大限度减少对村民生活的影响。</w:t>
      </w:r>
    </w:p>
    <w:p>
      <w:pPr>
        <w:spacing w:after="120" w:lineRule="exact" w:line="520"/>
        <w:ind w:firstLine="560"/>
      </w:pPr>
      <w:r>
        <w:rPr>
          <w:rFonts w:ascii="宋体" w:hAnsi="宋体" w:eastAsia="宋体"/>
          <w:sz w:val="28"/>
        </w:rPr>
        <w:t>最终成果严格按照SL176标准进行质量评定，单位工程质量等级达到“合格”，并通过建设单位组织的法人验收与地方水利主管部门备案。所有施工记录、检测报告、影像资料完整归档，形成闭环管理，为后续运行维护提供真实依据。</w:t>
      </w:r>
    </w:p>
    <w:p>
      <w:pPr>
        <w:pStyle w:val="Heading3"/>
      </w:pPr>
      <w:r>
        <w:rPr>
          <w:rFonts w:ascii="黑体" w:hAnsi="黑体" w:eastAsia="黑体"/>
          <w:b w:val="0"/>
          <w:sz w:val="26"/>
        </w:rPr>
        <w:t>9.1.2 雨季施工降水与防洪风险应对策略</w:t>
      </w:r>
    </w:p>
    <w:p>
      <w:pPr>
        <w:spacing w:after="120" w:lineRule="exact" w:line="520"/>
        <w:ind w:firstLine="560"/>
      </w:pPr>
      <w:r>
        <w:rPr>
          <w:rFonts w:ascii="宋体" w:hAnsi="宋体" w:eastAsia="宋体"/>
          <w:sz w:val="28"/>
        </w:rPr>
        <w:t>我方在本工程中将严格遵循《给水排水管道工程施工及验收规范》（GB50268）和《水利水电工程施工质量检验与评定规程》（SL176）要求，针对配水干管、支管及入户管敷设全过程制定科学合理的施工组织方案。沟槽开挖采用机械配合人工方式，按设计坡度分层开挖，每层厚度控制在0.3～0.5m之间，边坡稳定系数满足JTG/T 3610规定，防止塌方事故；回填时分层夯实，压实度不低于0.93，每层完成后进行环刀取样检测，确保密实均匀。对于穿越村道或复杂地形段落，优先选用定向钻或顶管工艺，避免对既有设施造成扰动，同时设置临时支墩以增强结构稳定性。</w:t>
      </w:r>
    </w:p>
    <w:p>
      <w:pPr>
        <w:spacing w:after="120" w:lineRule="exact" w:line="520"/>
        <w:ind w:firstLine="560"/>
      </w:pPr>
      <w:r>
        <w:rPr>
          <w:rFonts w:ascii="宋体" w:hAnsi="宋体" w:eastAsia="宋体"/>
          <w:sz w:val="28"/>
        </w:rPr>
        <w:t>管道焊接作业前必须完成焊接工艺评定，并由持证焊工操作，严格执行“双人检查制”——一人施焊、一人旁站监督，杜绝漏焊、虚焊等缺陷。接口密封性采用橡胶圈承插连接形式，安装过程中使用专用工具校正对位，保证接口间隙一致，防止渗漏隐患。所有焊缝均按规范进行无损探伤抽检，比例不少于10%，且关键部位如阀门两侧、弯头处实行全数检测，确保整体系统压力试验合格率100%。</w:t>
      </w:r>
    </w:p>
    <w:p>
      <w:pPr>
        <w:spacing w:after="120" w:lineRule="exact" w:line="520"/>
        <w:ind w:firstLine="560"/>
      </w:pPr>
      <w:r>
        <w:rPr>
          <w:rFonts w:ascii="宋体" w:hAnsi="宋体" w:eastAsia="宋体"/>
          <w:sz w:val="28"/>
        </w:rPr>
        <w:t>支管与入户管布设阶段，根据地形变化动态调整埋深与坡度，最小覆土深度不得小于0.7m，坡度设计值依据水流方向合理设置，一般控制在0.5%～2%范围内，防止气堵或淤积问题。为应对高原地区昼夜温差大、冬季低温影响，对暴露在外的PE管采取保温包裹措施，外层加装聚氨酯发泡套管，有效减少热胀冷缩带来的应力破坏。入户段穿墙处理采用预埋钢套管，两端封堵严密，防止后期渗水风险。</w:t>
      </w:r>
    </w:p>
    <w:p>
      <w:pPr>
        <w:spacing w:after="120" w:lineRule="exact" w:line="520"/>
        <w:ind w:firstLine="560"/>
      </w:pPr>
      <w:r>
        <w:rPr>
          <w:rFonts w:ascii="宋体" w:hAnsi="宋体" w:eastAsia="宋体"/>
          <w:sz w:val="28"/>
        </w:rPr>
        <w:t>阀门井施工注重定位精度与结构强度同步保障，采用C25混凝土现浇成型，钢筋绑扎符合设计图纸要求，间距误差不超过±10mm。井底设置沉泥池并预留检修口，便于日后清淤维护；井盖选用防盗型铸铁制品，承载等级不低于D400，安装后平整无晃动。井室四周回填材料优选级配砂石，严禁使用建筑垃圾或腐殖土，防止不均匀沉降导致井体开裂。</w:t>
      </w:r>
    </w:p>
    <w:p>
      <w:pPr>
        <w:spacing w:after="120" w:lineRule="exact" w:line="520"/>
        <w:ind w:firstLine="560"/>
      </w:pPr>
      <w:r>
        <w:rPr>
          <w:rFonts w:ascii="宋体" w:hAnsi="宋体" w:eastAsia="宋体"/>
          <w:sz w:val="28"/>
        </w:rPr>
        <w:t>进度计划划分为四个主要阶段：地基处理及沟槽开挖期（第1–30日历天）、管道敷设与接口安装期（第31–150日历天）、阀门井砌筑与回填期（第151–180日历天）、系统试压与水质检测期（第181–210日历天）。各阶段任务明确、节点可控，关键线路聚焦于干管铺设与阀门井集中区域作业，通过流水作业法实现多点并行推进，最大限度缩短工期。资源配置上，配置满足峰值强度与关键线路需要的机械组合，包括挖掘机、吊车、焊机、检测仪器等，劳动力按施工阶段动态投入并保持关键岗位持证齐备，确保人力与设备匹配度达到最优状态。</w:t>
      </w:r>
    </w:p>
    <w:p>
      <w:pPr>
        <w:spacing w:after="120" w:lineRule="exact" w:line="520"/>
        <w:ind w:firstLine="560"/>
      </w:pPr>
      <w:r>
        <w:rPr>
          <w:rFonts w:ascii="宋体" w:hAnsi="宋体" w:eastAsia="宋体"/>
          <w:sz w:val="28"/>
        </w:rPr>
        <w:t>质量安全控制贯穿始终，建立三级自检机制：班组初检、项目部复检、监理终验，形成闭环管理流程。每日开工前召开班前会，强调当日安全注意事项，特别是雨季施工期间重点防范边坡失稳、触电、滑倒等风险；设立专职安全员负责现场巡查，发现隐患立即整改，重大隐患停工整顿。质量方面，所有进场材料均需提供出厂合格证与第三方检测报告，管材、阀门等主材实行批次抽检制度，不合格品坚决退场，杜绝劣质产品流入施工现场。</w:t>
      </w:r>
    </w:p>
    <w:p>
      <w:pPr>
        <w:spacing w:after="120" w:lineRule="exact" w:line="520"/>
        <w:ind w:firstLine="560"/>
      </w:pPr>
      <w:r>
        <w:rPr>
          <w:rFonts w:ascii="宋体" w:hAnsi="宋体" w:eastAsia="宋体"/>
          <w:sz w:val="28"/>
        </w:rPr>
        <w:t>环境保护措施落实到每一个工序环节，施工便道硬化处理，配备洒水车定时喷雾降尘，控制扬尘浓度低于国家限值标准；临时堆土区用防尘网覆盖，防止风蚀流失；废料分类收集，可回收利用部分及时转运至指定地点，不可回收废弃物运至合法消纳场所处置。夜间施工照明集中控制，避免光污染干扰周边居民生活。</w:t>
      </w:r>
    </w:p>
    <w:p>
      <w:pPr>
        <w:spacing w:after="120" w:lineRule="exact" w:line="520"/>
        <w:ind w:firstLine="560"/>
      </w:pPr>
      <w:r>
        <w:rPr>
          <w:rFonts w:ascii="宋体" w:hAnsi="宋体" w:eastAsia="宋体"/>
          <w:sz w:val="28"/>
        </w:rPr>
        <w:t>应急管理体系完善，针对可能发生的管道破裂、水质污染、人员伤亡等突发事件分别制定专项预案，明确响应流程、责任分工与物资储备清单。定期组织演练，提高全员应急处置能力，确保一旦发生险情能迅速启动响应机制，最大程度降低损失。施工过程中持续监测地下水位变化情况，若遇异常波动及时调整降水方案，必要时增设临时抽水泵组辅助排水，保障作业面干燥稳定。</w:t>
      </w:r>
    </w:p>
    <w:p>
      <w:pPr>
        <w:spacing w:after="120" w:lineRule="exact" w:line="520"/>
        <w:ind w:firstLine="560"/>
      </w:pPr>
      <w:r>
        <w:rPr>
          <w:rFonts w:ascii="宋体" w:hAnsi="宋体" w:eastAsia="宋体"/>
          <w:sz w:val="28"/>
        </w:rPr>
        <w:t>综上所述，我方将以标准化、精细化、智能化的管理手段统筹各项施工活动，在确保安全的前提下高效推进工程实施，全面达成合同约定的质量目标与时间节点要求。</w:t>
      </w:r>
    </w:p>
    <w:p>
      <w:pPr>
        <w:pStyle w:val="Heading3"/>
      </w:pPr>
      <w:r>
        <w:rPr>
          <w:rFonts w:ascii="黑体" w:hAnsi="黑体" w:eastAsia="黑体"/>
          <w:b w:val="0"/>
          <w:sz w:val="26"/>
        </w:rPr>
        <w:t>9.1.3 管道敷设过程中的塌方与机械损伤防控措施</w:t>
      </w:r>
    </w:p>
    <w:p>
      <w:pPr>
        <w:spacing w:after="120" w:lineRule="exact" w:line="520"/>
        <w:ind w:firstLine="560"/>
      </w:pPr>
      <w:r>
        <w:rPr>
          <w:rFonts w:ascii="宋体" w:hAnsi="宋体" w:eastAsia="宋体"/>
          <w:sz w:val="28"/>
        </w:rPr>
        <w:t>我方在本工程中将严格遵循《给水排水管道工程施工及验收规范》（GB50268）和《水利水电工程标准施工招标文件》（2009年版）的相关要求，制定科学合理的施工组织设计方案，确保工程质量、安全、进度全面受控。</w:t>
      </w:r>
    </w:p>
    <w:p>
      <w:pPr>
        <w:spacing w:after="120" w:lineRule="exact" w:line="520"/>
        <w:ind w:firstLine="560"/>
      </w:pPr>
      <w:r>
        <w:rPr>
          <w:rFonts w:ascii="宋体" w:hAnsi="宋体" w:eastAsia="宋体"/>
          <w:sz w:val="28"/>
        </w:rPr>
        <w:t>管道沟槽开挖采用机械与人工相结合的方式进行，根据地质条件合理选择开挖方式。对于土质较好地段，使用挖掘机一次性开挖至设计标高；对于复杂地形或地下障碍物较多区域，则采取分段开挖、边坡支护措施，防止塌方事故的发生。沟槽底部宽度应满足管基宽度加两侧工作面宽度的要求，且不得小于最小允许净距。开挖完成后立即进行地基处理，若遇软弱土层需换填级配碎石并夯实，压实度不低于0.93，以保证基础承载力符合设计要求。</w:t>
      </w:r>
    </w:p>
    <w:p>
      <w:pPr>
        <w:spacing w:after="120" w:lineRule="exact" w:line="520"/>
        <w:ind w:firstLine="560"/>
      </w:pPr>
      <w:r>
        <w:rPr>
          <w:rFonts w:ascii="宋体" w:hAnsi="宋体" w:eastAsia="宋体"/>
          <w:sz w:val="28"/>
        </w:rPr>
        <w:t>管道安装前对所有管材进行逐根外观检查，确认无裂纹、变形、损伤等缺陷后方可使用。接口连接方式优先选用承插式橡胶圈密封接口，该工艺操作简便、密封性能优良，能有效避免渗漏风险。焊接作业严格执行焊接工艺评定程序，焊工持证上岗，每道焊缝均按规范比例进行无损探伤检测，确保焊缝质量达标。埋设深度严格按照设计坡度控制，最小覆土厚度不小于0.7m，穿越道路或农田时适当加深至1.0m以上，并设置支墩加强保护。</w:t>
      </w:r>
    </w:p>
    <w:p>
      <w:pPr>
        <w:spacing w:after="120" w:lineRule="exact" w:line="520"/>
        <w:ind w:firstLine="560"/>
      </w:pPr>
      <w:r>
        <w:rPr>
          <w:rFonts w:ascii="宋体" w:hAnsi="宋体" w:eastAsia="宋体"/>
          <w:sz w:val="28"/>
        </w:rPr>
        <w:t>阀门井施工过程中，我方将实行标准化模板施工，混凝土浇筑一次成型，杜绝蜂窝麻面现象。钢筋绑扎前完成定位放线，确保井体几何尺寸准确，预埋件位置精确无误。井盖安装前进行试装调试，保证开启灵活、密封严密。回填时分层夯实，每层厚度不超过30cm，压实系数达到规范要求，防止后期沉降影响结构稳定性。</w:t>
      </w:r>
    </w:p>
    <w:p>
      <w:pPr>
        <w:spacing w:after="120" w:lineRule="exact" w:line="520"/>
        <w:ind w:firstLine="560"/>
      </w:pPr>
      <w:r>
        <w:rPr>
          <w:rFonts w:ascii="宋体" w:hAnsi="宋体" w:eastAsia="宋体"/>
          <w:sz w:val="28"/>
        </w:rPr>
        <w:t>为应对雨季施工带来的不利影响，我方将在施工现场布设临时排水系统，包括集水坑、排水沟和水泵机组，及时排除积水，保障作业面干燥。同时，在沟槽周边设置挡水围堰，防止雨水流入已开挖区域。每日安排专人巡查边坡状态，发现裂缝或滑移迹象立即停工加固，必要时暂停施工直至隐患消除。施工期间配备足够数量的防雨布、塑料薄膜等材料，用于覆盖未完工管线和设备，防止雨水侵蚀造成损害。</w:t>
      </w:r>
    </w:p>
    <w:p>
      <w:pPr>
        <w:spacing w:after="120" w:lineRule="exact" w:line="520"/>
        <w:ind w:firstLine="560"/>
      </w:pPr>
      <w:r>
        <w:rPr>
          <w:rFonts w:ascii="宋体" w:hAnsi="宋体" w:eastAsia="宋体"/>
          <w:sz w:val="28"/>
        </w:rPr>
        <w:t>机械设备配置方面，我方根据施工阶段需求动态调整资源配置，确保关键线路机械组合满足峰值强度需要。主要设备包括挖掘机、吊车、电焊机、电动打压泵、水准仪、全站仪等，均处于良好运行状态，定期维护保养，杜绝带病作业。劳动力投入按施工进度计划分期分批进场，关键岗位如项目经理、技术负责人、专职安全员、质检员均持证上岗，人员结构稳定，保障项目顺利推进。</w:t>
      </w:r>
    </w:p>
    <w:p>
      <w:pPr>
        <w:spacing w:after="120" w:lineRule="exact" w:line="520"/>
        <w:ind w:firstLine="560"/>
      </w:pPr>
      <w:r>
        <w:rPr>
          <w:rFonts w:ascii="宋体" w:hAnsi="宋体" w:eastAsia="宋体"/>
          <w:sz w:val="28"/>
        </w:rPr>
        <w:t>进度计划分为四个阶段实施：第一阶段为准备期（第1–30日历天），完成场地清理、测量放样、临建搭建等工作；第二阶段为主体施工期（第31–150日历天），集中力量推进干管、支管铺设及入户管网敷设；第三阶段为附属设施施工期（第151–180日历天），完成阀门井砌筑、路面恢复及穿村段防护；第四阶段为系统调试与验收期（第181–210日历天），开展压力测试、水质检测、隐蔽工程验收等工作。各阶段设置明确里程碑节点，每周召开进度分析会，实时纠偏，确保总工期控制在214天内。</w:t>
      </w:r>
    </w:p>
    <w:p>
      <w:pPr>
        <w:spacing w:after="120" w:lineRule="exact" w:line="520"/>
        <w:ind w:firstLine="560"/>
      </w:pPr>
      <w:r>
        <w:rPr>
          <w:rFonts w:ascii="宋体" w:hAnsi="宋体" w:eastAsia="宋体"/>
          <w:sz w:val="28"/>
        </w:rPr>
        <w:t>质量安全管理体系贯穿全过程，建立“自检—互检—专检”三级质量控制机制，严格执行工序报验制度。每日班前会对工人进行安全交底，强调高空作业、用电安全、机械操作规程等内容，提高全员安全意识。每月组织一次专项检查，重点排查深基坑、起重吊装、临时用电等高风险环节，发现问题限期整改闭环。设立专职安全员全程跟踪现场，发现违章行为立即制止，形成常态化监管格局。</w:t>
      </w:r>
    </w:p>
    <w:p>
      <w:pPr>
        <w:spacing w:after="120" w:lineRule="exact" w:line="520"/>
        <w:ind w:firstLine="560"/>
      </w:pPr>
      <w:r>
        <w:rPr>
          <w:rFonts w:ascii="宋体" w:hAnsi="宋体" w:eastAsia="宋体"/>
          <w:sz w:val="28"/>
        </w:rPr>
        <w:t>环保措施严格落实水土保持责任，施工区域内设置围挡隔离，减少扬尘扩散。每天定时洒水降尘，尤其在干管开挖段每日不少于三次喷雾抑尘，保持空气湿度适宜。运输车辆出场前清洗轮胎，防止泥浆污染市政道路。施工废料分类堆放，可回收物资及时清运，不可回收废弃物按规定送至指定地点处置，严禁随意倾倒。</w:t>
      </w:r>
    </w:p>
    <w:p>
      <w:pPr>
        <w:spacing w:after="120" w:lineRule="exact" w:line="520"/>
        <w:ind w:firstLine="560"/>
      </w:pPr>
      <w:r>
        <w:rPr>
          <w:rFonts w:ascii="宋体" w:hAnsi="宋体" w:eastAsia="宋体"/>
          <w:sz w:val="28"/>
        </w:rPr>
        <w:t>针对可能出现的突发情况，我方编制了详细的应急预案，涵盖管道破裂抢修、水质污染事件、人员伤亡事故等多个场景。应急小组成员分工明确，通讯畅通，物资储备充足，定期组织演练提升实战能力。一旦发生紧急状况，第一时间启动预案，快速响应、科学处置，最大限度降低损失，确保工程安全平稳推进。</w:t>
      </w:r>
    </w:p>
    <w:p>
      <w:pPr>
        <w:spacing w:after="120" w:lineRule="exact" w:line="520"/>
        <w:ind w:firstLine="560"/>
      </w:pPr>
      <w:r>
        <w:rPr>
          <w:rFonts w:ascii="宋体" w:hAnsi="宋体" w:eastAsia="宋体"/>
          <w:sz w:val="28"/>
        </w:rPr>
        <w:t>综上所述，我方将以高度的责任感和专业精神，全面落实各项技术措施与管理手段，高质量完成海东市平安区平安街道东庄村人畜饮水供水保障工程（标段一）的全部施工任务。</w:t>
      </w:r>
    </w:p>
    <w:p>
      <w:pPr>
        <w:pStyle w:val="Heading2"/>
      </w:pPr>
      <w:r>
        <w:rPr>
          <w:rFonts w:ascii="黑体" w:hAnsi="黑体" w:eastAsia="黑体"/>
          <w:b/>
          <w:sz w:val="28"/>
        </w:rPr>
        <w:t>9.2 应急预案编制与演练机制</w:t>
      </w:r>
    </w:p>
    <w:p>
      <w:pPr>
        <w:spacing w:after="120" w:lineRule="exact" w:line="520"/>
        <w:ind w:firstLine="560"/>
      </w:pPr>
      <w:r>
        <w:rPr>
          <w:rFonts w:ascii="宋体" w:hAnsi="宋体" w:eastAsia="宋体"/>
          <w:sz w:val="28"/>
        </w:rPr>
        <w:t>我方针对本项目特点，制定分级响应、快速处置的应急预案体系，重点覆盖管道破裂抢修、水质污染事件及施工安全事故三类高风险场景。通过明确责任分工、配备专用应急物资、建立24小时值守机制，确保突发事件发生时能在30分钟内启动响应，1小时内完成现场控制，保障人员安全与工程进度不受重大影响。</w:t>
      </w:r>
    </w:p>
    <w:p>
      <w:pPr>
        <w:pStyle w:val="Heading3"/>
      </w:pPr>
      <w:r>
        <w:rPr>
          <w:rFonts w:ascii="黑体" w:hAnsi="黑体" w:eastAsia="黑体"/>
          <w:b w:val="0"/>
          <w:sz w:val="26"/>
        </w:rPr>
        <w:t>9.2.1 管道破裂应急抢修流程（含快速封堵、排水、更换管段）</w:t>
      </w:r>
    </w:p>
    <w:p>
      <w:pPr>
        <w:spacing w:after="120" w:lineRule="exact" w:line="520"/>
        <w:ind w:firstLine="560"/>
      </w:pPr>
      <w:r>
        <w:rPr>
          <w:rFonts w:ascii="宋体" w:hAnsi="宋体" w:eastAsia="宋体"/>
          <w:sz w:val="28"/>
        </w:rPr>
        <w:t>我方在本工程中将严格遵循《给水排水管道工程施工及验收规范》（GB50268）和《水利水电工程标准施工招标文件》（2009年版）的相关要求，制定科学合理的施工组织设计，确保工程质量、安全、进度全面受控。</w:t>
      </w:r>
    </w:p>
    <w:p>
      <w:pPr>
        <w:spacing w:after="120" w:lineRule="exact" w:line="520"/>
        <w:ind w:firstLine="560"/>
      </w:pPr>
      <w:r>
        <w:rPr>
          <w:rFonts w:ascii="宋体" w:hAnsi="宋体" w:eastAsia="宋体"/>
          <w:sz w:val="28"/>
        </w:rPr>
        <w:t>管道沟槽开挖采用机械与人工相结合的方式进行，根据地质条件合理选择开挖方式。对于土质较好地段，使用挖掘机一次性开挖至设计标高；对于复杂地形或地下障碍物较多区域，则采取分段开挖、边坡支护措施，防止塌方事故。沟槽底部预留30cm保护层，由人工清理至设计高程，避免扰动原状土。开挖完成后立即进行地基承载力检测，满足设计要求后方可进入下一道工序。</w:t>
      </w:r>
    </w:p>
    <w:p>
      <w:pPr>
        <w:spacing w:after="120" w:lineRule="exact" w:line="520"/>
        <w:ind w:firstLine="560"/>
      </w:pPr>
      <w:r>
        <w:rPr>
          <w:rFonts w:ascii="宋体" w:hAnsi="宋体" w:eastAsia="宋体"/>
          <w:sz w:val="28"/>
        </w:rPr>
        <w:t>管道敷设过程中，我方优先采用分段流水作业法组织施工，干管、支管与入户管同步推进，实现资源高效利用。PE管材进场后按批次进行外观检查、壁厚测量及压力试验，确保材料质量合格。接口连接采用热熔对接工艺，焊接前进行焊接参数预演与试焊，保证接头强度达到设计要求。承插式橡胶圈接口则通过专用工具压紧密封圈，确保无渗漏风险。所有接口安装完毕后均实施通水试压，压力值为工作压力的1.5倍且不低于0.6MPa，保压时间不少于30分钟，记录压力下降情况并形成完整检测报告。</w:t>
      </w:r>
    </w:p>
    <w:p>
      <w:pPr>
        <w:spacing w:after="120" w:lineRule="exact" w:line="520"/>
        <w:ind w:firstLine="560"/>
      </w:pPr>
      <w:r>
        <w:rPr>
          <w:rFonts w:ascii="宋体" w:hAnsi="宋体" w:eastAsia="宋体"/>
          <w:sz w:val="28"/>
        </w:rPr>
        <w:t>阀门井施工严格执行结构尺寸控制，定位放线误差控制在±10mm以内，钢筋绑扎符合国家现行规范要求，混凝土浇筑采用分层振捣工艺，每层厚度不超过30cm，避免蜂窝麻面现象发生。井体砌筑过程中设置止水带，防止地下水侵入影响内部设备运行。井盖安装前对周边回填土压实度进行复核，确保荷载传递均匀，防止后期沉降变形。井室结构完工后开展闭水试验，测试结果必须满足《生活饮用水卫生标准》（GB5749）相关指标。</w:t>
      </w:r>
    </w:p>
    <w:p>
      <w:pPr>
        <w:spacing w:after="120" w:lineRule="exact" w:line="520"/>
        <w:ind w:firstLine="560"/>
      </w:pPr>
      <w:r>
        <w:rPr>
          <w:rFonts w:ascii="宋体" w:hAnsi="宋体" w:eastAsia="宋体"/>
          <w:sz w:val="28"/>
        </w:rPr>
        <w:t>针对东庄村与上庄村地形差异较大的特点，我方将在施工前组织专项踏勘，结合现场实测数据优化布线路径，避开易滑坡、低洼积水等不利地段。穿越村道段设置临时交通导改方案，提前协调村民配合，减少扰民影响。雨季来临前完成关键部位的防洪排水系统布置，包括临时排水沟渠、集水坑及抽水泵站配置，保障沟槽不被雨水浸泡导致塌陷。</w:t>
      </w:r>
    </w:p>
    <w:p>
      <w:pPr>
        <w:spacing w:after="120" w:lineRule="exact" w:line="520"/>
        <w:ind w:firstLine="560"/>
      </w:pPr>
      <w:r>
        <w:rPr>
          <w:rFonts w:ascii="宋体" w:hAnsi="宋体" w:eastAsia="宋体"/>
          <w:sz w:val="28"/>
        </w:rPr>
        <w:t>机械设备配置以满足峰值强度为核心目标，配备足够数量的挖掘机、吊车、焊机、检测仪器等设施，并建立动态调度机制，根据各阶段施工任务灵活调整投入数量。如遇突发状况需紧急抢修时，可迅速调派备用设备入场，保障工期不受延误。劳动力安排方面，实行“两班制”轮岗作业模式，每日投入人数依据施工进度计划动态调配，关键岗位人员持证上岗率达100%，杜绝无证操作行为。</w:t>
      </w:r>
    </w:p>
    <w:p>
      <w:pPr>
        <w:spacing w:after="120" w:lineRule="exact" w:line="520"/>
        <w:ind w:firstLine="560"/>
      </w:pPr>
      <w:r>
        <w:rPr>
          <w:rFonts w:ascii="宋体" w:hAnsi="宋体" w:eastAsia="宋体"/>
          <w:sz w:val="28"/>
        </w:rPr>
        <w:t>质量管控贯穿全过程，从材料进场检验到隐蔽工程验收层层把关。主要材料如管材、阀门、井盖等均提供出厂合格证及第三方检测报告，经监理单位确认后方可投入使用。施工过程执行“三检制”，即班组自检、项目部复检、监理终检，确保每个环节质量可控。重点部位如接口密封性、回填压实度、井室防水性能等设立专控点，专人负责记录与追踪整改闭环。</w:t>
      </w:r>
    </w:p>
    <w:p>
      <w:pPr>
        <w:spacing w:after="120" w:lineRule="exact" w:line="520"/>
        <w:ind w:firstLine="560"/>
      </w:pPr>
      <w:r>
        <w:rPr>
          <w:rFonts w:ascii="宋体" w:hAnsi="宋体" w:eastAsia="宋体"/>
          <w:sz w:val="28"/>
        </w:rPr>
        <w:t>安全管理实行全员责任制，项目经理为第一责任人，专职安全员每日巡查施工现场，重点监控沟槽边坡稳定、用电安全、起重作业等高风险环节。设置明显的警示标识与围挡设施，严禁无关人员进入作业区。定期组织应急演练，模拟管道破裂、触电、火灾等突发事件场景，提升一线人员应对能力。一旦发生事故，立即启动应急预案，做到响应迅速、处置得当、信息畅通。</w:t>
      </w:r>
    </w:p>
    <w:p>
      <w:pPr>
        <w:spacing w:after="120" w:lineRule="exact" w:line="520"/>
        <w:ind w:firstLine="560"/>
      </w:pPr>
      <w:r>
        <w:rPr>
          <w:rFonts w:ascii="宋体" w:hAnsi="宋体" w:eastAsia="宋体"/>
          <w:sz w:val="28"/>
        </w:rPr>
        <w:t>环保管理注重源头控制，施工期间严格落实洒水降尘制度，每天不少于两次对裸露土方喷雾抑尘，运输车辆出场前冲洗轮胎与底盘，防止带泥上路污染环境。临时堆土区铺设防尘网覆盖，减少风蚀扬尘。废水集中收集处理后再排放，杜绝直排农田或水源。夜间施工严格控制噪声源，合理安排高噪音作业时段，尽量避开居民休息时间。</w:t>
      </w:r>
    </w:p>
    <w:p>
      <w:pPr>
        <w:spacing w:after="120" w:lineRule="exact" w:line="520"/>
        <w:ind w:firstLine="560"/>
      </w:pPr>
      <w:r>
        <w:rPr>
          <w:rFonts w:ascii="宋体" w:hAnsi="宋体" w:eastAsia="宋体"/>
          <w:sz w:val="28"/>
        </w:rPr>
        <w:t>进度计划按照招标工期内划分三个阶段：施工准备期（第1–30日历天）、主体施工期（第31–180日历天）、收尾调试期（第181–214日历天）。其中主体施工期是关键线路，我方将通过细化WBS分解结构、明确里程碑节点、加强资源配置等方式确保按时交付。每周召开进度分析会，及时纠偏滞后项，必要时增加人机料投入，保障整体进度不偏离目标。</w:t>
      </w:r>
    </w:p>
    <w:p>
      <w:pPr>
        <w:spacing w:after="120" w:lineRule="exact" w:line="520"/>
        <w:ind w:firstLine="560"/>
      </w:pPr>
      <w:r>
        <w:rPr>
          <w:rFonts w:ascii="宋体" w:hAnsi="宋体" w:eastAsia="宋体"/>
          <w:sz w:val="28"/>
        </w:rPr>
        <w:t>我方承诺，在整个施工过程中始终坚持“安全第一、预防为主、综合治理”的方针，严格执行各项技术标准与管理制度，确保本工程顺利建成并达到预期供水保障效果。</w:t>
      </w:r>
    </w:p>
    <w:p>
      <w:pPr>
        <w:pStyle w:val="Heading3"/>
      </w:pPr>
      <w:r>
        <w:rPr>
          <w:rFonts w:ascii="黑体" w:hAnsi="黑体" w:eastAsia="黑体"/>
          <w:b w:val="0"/>
          <w:sz w:val="26"/>
        </w:rPr>
        <w:t>9.2.2 水质污染突发事件响应方案（含检测、隔离、通报机制）</w:t>
      </w:r>
    </w:p>
    <w:p>
      <w:pPr>
        <w:spacing w:after="120" w:lineRule="exact" w:line="520"/>
        <w:ind w:firstLine="560"/>
      </w:pPr>
      <w:r>
        <w:rPr>
          <w:rFonts w:ascii="宋体" w:hAnsi="宋体" w:eastAsia="宋体"/>
          <w:sz w:val="28"/>
        </w:rPr>
        <w:t>我方在本工程中将严格遵循《给水排水管道工程施工及验收规范》（GB50268）和《水利水电工程标准施工招标文件》（2009年版）的相关要求，制定科学合理的施工组织设计方案，确保工程质量、安全、进度全面受控。</w:t>
      </w:r>
    </w:p>
    <w:p>
      <w:pPr>
        <w:spacing w:after="120" w:lineRule="exact" w:line="520"/>
        <w:ind w:firstLine="560"/>
      </w:pPr>
      <w:r>
        <w:rPr>
          <w:rFonts w:ascii="宋体" w:hAnsi="宋体" w:eastAsia="宋体"/>
          <w:sz w:val="28"/>
        </w:rPr>
        <w:t>管道沟槽开挖采用机械与人工相结合的方式进行，根据地质条件合理选择开挖方式。对于土质较好地段，使用挖掘机一次性开挖至设计标高；对于复杂地形或地下障碍物较多区域，则采取分段开挖、人工清底的方法，防止扰动原状土。沟槽边坡按规范要求放坡，设置临时支护结构，必要时布设降水井降低地下水位，保障作业面干燥稳定。回填前清除沟槽内积水、杂物，并对基础层进行夯实处理，压实系数不低于0.93，每层厚度控制在30cm以内，采用蛙式打夯机或压路机逐层压实，确保密实度满足设计要求。</w:t>
      </w:r>
    </w:p>
    <w:p>
      <w:pPr>
        <w:spacing w:after="120" w:lineRule="exact" w:line="520"/>
        <w:ind w:firstLine="560"/>
      </w:pPr>
      <w:r>
        <w:rPr>
          <w:rFonts w:ascii="宋体" w:hAnsi="宋体" w:eastAsia="宋体"/>
          <w:sz w:val="28"/>
        </w:rPr>
        <w:t>管道敷设阶段，我方优先选用PE100级聚乙烯管材，其接口形式统一采用承插式橡胶圈密封连接，现场焊接工艺须提前进行焊接评定试验，确认焊缝质量符合标准后方可正式施焊。焊接完成后立即进行外观检查，再按比例开展无损探伤检测，确保焊缝内部无夹渣、气孔、未熔合等缺陷。管道安装过程中严格控制坡度，保证最小覆土深度不小于0.7m，穿越道路、农田等地段时适当加深埋深并加设套管保护。所有管段铺设完成后，及时组织闭水试验或压力测试，依据《生活饮用水卫生标准》（GB5749）执行水质检测，确保系统运行初期即具备合格供水能力。</w:t>
      </w:r>
    </w:p>
    <w:p>
      <w:pPr>
        <w:spacing w:after="120" w:lineRule="exact" w:line="520"/>
        <w:ind w:firstLine="560"/>
      </w:pPr>
      <w:r>
        <w:rPr>
          <w:rFonts w:ascii="宋体" w:hAnsi="宋体" w:eastAsia="宋体"/>
          <w:sz w:val="28"/>
        </w:rPr>
        <w:t>阀门井施工以标准化预制构件为主，辅以现浇混凝土结构，重点控制井体定位精度与接口密封性。井室基底平整夯实后，先浇筑C25混凝土垫层，再绑扎钢筋骨架，模板支设牢固且尺寸准确，混凝土采用商品混凝土泵送入模，振捣充分避免蜂窝麻面。井盖安装前完成防水层施工，接口处涂刷专用密封胶，杜绝渗漏隐患。针对密集布设的655座阀门井，我方实行分区流水作业，划分若干施工单元同步推进，减少交叉干扰，提高效率。</w:t>
      </w:r>
    </w:p>
    <w:p>
      <w:pPr>
        <w:spacing w:after="120" w:lineRule="exact" w:line="520"/>
        <w:ind w:firstLine="560"/>
      </w:pPr>
      <w:r>
        <w:rPr>
          <w:rFonts w:ascii="宋体" w:hAnsi="宋体" w:eastAsia="宋体"/>
          <w:sz w:val="28"/>
        </w:rPr>
        <w:t>施工机械设备配置上，按工况与设计要求选配相应规格与数量，包括挖掘机、吊车、焊机、电锤、水准仪、全站仪等，满足峰值强度与关键线路需要。设备进场后由专业技术人员进行调试与试运行，建立日常保养制度，定期检查液压系统、传动部件及电气装置，确保性能稳定可靠。劳动力投入动态调整，结合各阶段工作量变化灵活调配，关键岗位如电工、焊工、测量员均持证上岗，人员配置保持连续性和专业性。</w:t>
      </w:r>
    </w:p>
    <w:p>
      <w:pPr>
        <w:spacing w:after="120" w:lineRule="exact" w:line="520"/>
        <w:ind w:firstLine="560"/>
      </w:pPr>
      <w:r>
        <w:rPr>
          <w:rFonts w:ascii="宋体" w:hAnsi="宋体" w:eastAsia="宋体"/>
          <w:sz w:val="28"/>
        </w:rPr>
        <w:t>进度计划基于214日历天工期目标，划分为四个主要阶段：地基处理及沟槽开挖期（第1–30日）、管道敷设与接口安装期（第31–150日）、阀门井砌筑与回填期（第151–180日）、系统试压与水质检测期（第181–210日）。每个阶段设置明确的技术节点与质量控制点，通过周计划滚动更新、月度考核兑现机制强化过程管控，确保关键线路不受延误。雨季来临前制定专项防洪预案，设置应急排水泵站，储备编织袋、砂石料等抢险物资，遇强降雨暂停露天作业，待天气好转后再恢复施工。</w:t>
      </w:r>
    </w:p>
    <w:p>
      <w:pPr>
        <w:spacing w:after="120" w:lineRule="exact" w:line="520"/>
        <w:ind w:firstLine="560"/>
      </w:pPr>
      <w:r>
        <w:rPr>
          <w:rFonts w:ascii="宋体" w:hAnsi="宋体" w:eastAsia="宋体"/>
          <w:sz w:val="28"/>
        </w:rPr>
        <w:t>质量安全管理体系贯穿全过程，材料进场严格执行“三检制”，即供应商自检、监理抽检、第三方复检，确保管材、阀门、配件等主材质量合格率100%。隐蔽工程实行工序报验制度，未经监理签字不得进入下一道工序。每日班前会强调安全注意事项，每周组织一次专项检查，重点排查沟槽边坡稳定性、临时用电合规性、高空作业防护措施落实情况。一旦发现安全隐患，立即停工整改，直至消除风险为止。</w:t>
      </w:r>
    </w:p>
    <w:p>
      <w:pPr>
        <w:spacing w:after="120" w:lineRule="exact" w:line="520"/>
        <w:ind w:firstLine="560"/>
      </w:pPr>
      <w:r>
        <w:rPr>
          <w:rFonts w:ascii="宋体" w:hAnsi="宋体" w:eastAsia="宋体"/>
          <w:sz w:val="28"/>
        </w:rPr>
        <w:t>环境保护方面，施工现场实施封闭管理，围挡高度不低于2米，进出车辆配备冲洗设施，防止带泥上路污染周边环境。土方堆放区覆盖防尘网，洒水降尘频次不少于每日两次，尤其在风力较大时段加强喷雾抑尘作业。施工废水经沉淀池处理达标后排入市政管网，严禁直排造成水体污染。夜间施工噪声控制在昼间限值以下，合理安排高噪音工序时间，最大限度减少扰民行为。</w:t>
      </w:r>
    </w:p>
    <w:p>
      <w:pPr>
        <w:spacing w:after="120" w:lineRule="exact" w:line="520"/>
        <w:ind w:firstLine="560"/>
      </w:pPr>
      <w:r>
        <w:rPr>
          <w:rFonts w:ascii="宋体" w:hAnsi="宋体" w:eastAsia="宋体"/>
          <w:sz w:val="28"/>
        </w:rPr>
        <w:t>项目风险识别涵盖地质不确定性、雨季影响、交通干扰等多个维度，分别制定应对策略。地质条件变化时，视现场情况选用适宜桩基工艺或调整开挖方案；雨季施工期间，增加抽排水频率，设置临时集水坑收集雨水，防止沟槽积水冲刷边坡；穿越村庄路段时，提前与村民沟通协调，设立警示标志，安排专人值守，保障行人通行安全。应急预案已编制完毕，包含触电、坍塌、火灾、水质污染等多种突发情形处置流程，定期组织演练，提升全员应急响应能力。</w:t>
      </w:r>
    </w:p>
    <w:p>
      <w:pPr>
        <w:spacing w:after="120" w:lineRule="exact" w:line="520"/>
        <w:ind w:firstLine="560"/>
      </w:pPr>
      <w:r>
        <w:rPr>
          <w:rFonts w:ascii="宋体" w:hAnsi="宋体" w:eastAsia="宋体"/>
          <w:sz w:val="28"/>
        </w:rPr>
        <w:t>我方承诺，在整个施工周期内，始终保持技术方案的适应性与执行力，围绕“优质高效、安全文明”核心目标，全面落实各项管理措施，确保本工程如期高质量交付，切实提升东庄村与上庄村居民饮水安全保障水平。</w:t>
      </w:r>
    </w:p>
    <w:p>
      <w:pPr>
        <w:pStyle w:val="Heading3"/>
      </w:pPr>
      <w:r>
        <w:rPr>
          <w:rFonts w:ascii="黑体" w:hAnsi="黑体" w:eastAsia="黑体"/>
          <w:b w:val="0"/>
          <w:sz w:val="26"/>
        </w:rPr>
        <w:t>9.2.3 人员伤亡与设备故障紧急处置程序</w:t>
      </w:r>
    </w:p>
    <w:p>
      <w:pPr>
        <w:spacing w:after="120" w:lineRule="exact" w:line="520"/>
        <w:ind w:firstLine="560"/>
      </w:pPr>
      <w:r>
        <w:rPr>
          <w:rFonts w:ascii="宋体" w:hAnsi="宋体" w:eastAsia="宋体"/>
          <w:sz w:val="28"/>
        </w:rPr>
        <w:t>我方在本工程中将严格遵循《给水排水管道工程施工及验收规范》（GB50268）和《水利水电工程标准施工招标文件》（2009年版）等现行技术标准，确保施工全过程受控、质量达标、安全可靠。</w:t>
      </w:r>
    </w:p>
    <w:p>
      <w:pPr>
        <w:spacing w:after="120" w:lineRule="exact" w:line="520"/>
        <w:ind w:firstLine="560"/>
      </w:pPr>
      <w:r>
        <w:rPr>
          <w:rFonts w:ascii="宋体" w:hAnsi="宋体" w:eastAsia="宋体"/>
          <w:sz w:val="28"/>
        </w:rPr>
        <w:t>管道沟槽开挖采用机械配合人工方式作业，根据地质条件合理选择放坡系数与支护形式。对于土质较好地段，按设计要求分层开挖并及时进行边坡修整；遇软弱地层或地下水位较高区域，则设置钢板桩或喷锚支护结构，防止塌方风险。沟槽底部预留30cm保护层，由人工清底至设计标高，避免扰动原状土。回填时采用分层夯实法，每层厚度控制在30cm以内，压实度满足设计要求（≥0.93），并通过环刀取样检测确认密实效果。对穿越村道、农田等敏感区域，采取临时围挡与覆盖措施，减少对既有设施的破坏影响。</w:t>
      </w:r>
    </w:p>
    <w:p>
      <w:pPr>
        <w:spacing w:after="120" w:lineRule="exact" w:line="520"/>
        <w:ind w:firstLine="560"/>
      </w:pPr>
      <w:r>
        <w:rPr>
          <w:rFonts w:ascii="宋体" w:hAnsi="宋体" w:eastAsia="宋体"/>
          <w:sz w:val="28"/>
        </w:rPr>
        <w:t>管道安装优先选用承插式橡胶圈接口工艺，确保密封性能优良。焊接前完成焊接工艺评定，明确电流、电压、预热温度等参数，并由持证焊工操作。每道焊缝均进行外观检查与无损探伤抽检，比例不低于10%，符合《工业金属管道工程施工质量验收规范》（GB50184）规定。管材运输与堆放过程中设专人看护，避免磕碰损伤，进场后按批次进行壁厚、环刚度、耐压强度复检，杜绝不合格材料进入现场。埋设深度依据地形变化动态调整，最小覆土厚度不小于0.7m，穿越道路段加设套管防护，保证长期运行安全。</w:t>
      </w:r>
    </w:p>
    <w:p>
      <w:pPr>
        <w:spacing w:after="120" w:lineRule="exact" w:line="520"/>
        <w:ind w:firstLine="560"/>
      </w:pPr>
      <w:r>
        <w:rPr>
          <w:rFonts w:ascii="宋体" w:hAnsi="宋体" w:eastAsia="宋体"/>
          <w:sz w:val="28"/>
        </w:rPr>
        <w:t>阀门井施工分为定位放线、基坑开挖、垫层浇筑、钢筋绑扎、模板支设、混凝土浇筑、养护及回填等工序。井体尺寸统一按设计图纸执行，混凝土强度等级为C25，抗渗等级W6，钢筋配置满足构造要求。砌筑类井室采用MU10烧结普通砖M10水泥砂浆砌筑，内壁抹灰处理，外侧做防水涂层。井盖选用球墨铸铁材质，承载能力达到D400级标准。所有井位布设前进行实地踏勘，结合地形起伏优化布局，避开地下管线密集区，提高施工效率与后期运维便利性。</w:t>
      </w:r>
    </w:p>
    <w:p>
      <w:pPr>
        <w:spacing w:after="120" w:lineRule="exact" w:line="520"/>
        <w:ind w:firstLine="560"/>
      </w:pPr>
      <w:r>
        <w:rPr>
          <w:rFonts w:ascii="宋体" w:hAnsi="宋体" w:eastAsia="宋体"/>
          <w:sz w:val="28"/>
        </w:rPr>
        <w:t>针对雨季施工特点，我方制定专项防洪排涝方案：施工现场设置排水沟渠与集水坑，配备移动式抽水泵组，随时应对突发降水；堆土区用防尘网覆盖，防止泥浆流入周边农田；每日安排专人巡查边坡稳定性，发现裂缝立即加固处理。同时加强原材料仓储管理，砂石料场设防雨棚，水泥库房保持干燥通风，防止受潮失效。若连续降雨超过3天，暂停沟槽开挖作业，待天气好转后再恢复施工，保障人员设备安全与工程质量不受干扰。</w:t>
      </w:r>
    </w:p>
    <w:p>
      <w:pPr>
        <w:spacing w:after="120" w:lineRule="exact" w:line="520"/>
        <w:ind w:firstLine="560"/>
      </w:pPr>
      <w:r>
        <w:rPr>
          <w:rFonts w:ascii="宋体" w:hAnsi="宋体" w:eastAsia="宋体"/>
          <w:sz w:val="28"/>
        </w:rPr>
        <w:t>机械设备配置以满足流水作业节奏为核心目标，按工况与设计要求选配相应规格与数量。挖掘机用于土方开挖与转运，吊车用于管材吊装与就位，焊机、切割机等配套工具满足焊接需求。检测仪器如压力测试仪、水质分析仪、激光水准仪等随施工进度同步进场，确保关键节点检验及时准确。大型设备实行定人定岗责任制，定期保养维修，严禁带病运转，提升整体机械化水平与施工效率。</w:t>
      </w:r>
    </w:p>
    <w:p>
      <w:pPr>
        <w:spacing w:after="120" w:lineRule="exact" w:line="520"/>
        <w:ind w:firstLine="560"/>
      </w:pPr>
      <w:r>
        <w:rPr>
          <w:rFonts w:ascii="宋体" w:hAnsi="宋体" w:eastAsia="宋体"/>
          <w:sz w:val="28"/>
        </w:rPr>
        <w:t>劳动力投入根据施工阶段动态调配，高峰期集中组织骨干力量突击关键线路任务。项目经理牵头建立日调度机制，每日召开班前会布置当日任务，晚间汇总问题并协调解决。专职安全员全程跟班监督，重点把控沟槽支护、起重吊装、用电防火等高风险环节。质量员严格执行三检制度，隐蔽工程须经监理验收合格方可进入下一道工序。通过信息化手段记录施工过程数据，实现质量追溯闭环管理。</w:t>
      </w:r>
    </w:p>
    <w:p>
      <w:pPr>
        <w:spacing w:after="120" w:lineRule="exact" w:line="520"/>
        <w:ind w:firstLine="560"/>
      </w:pPr>
      <w:r>
        <w:rPr>
          <w:rFonts w:ascii="宋体" w:hAnsi="宋体" w:eastAsia="宋体"/>
          <w:sz w:val="28"/>
        </w:rPr>
        <w:t>进度计划划分四个阶段实施：第一阶段为准备期（第1–30日历天），完成临建搭建、材料采购、测量放线及技术交底；第二阶段为主体施工期（第31–150日历天），依次推进干管、支管、入户管敷设及阀门井建设；第三阶段为收尾期（第151–180日历天），完成系统试压、冲洗消毒、场地恢复等工作；第四阶段为验收移交期（第181–210日历天），整理竣工资料，组织联合调试与第三方检测。各阶段设置可控里程碑节点，确保工期总体受控。</w:t>
      </w:r>
    </w:p>
    <w:p>
      <w:pPr>
        <w:spacing w:after="120" w:lineRule="exact" w:line="520"/>
        <w:ind w:firstLine="560"/>
      </w:pPr>
      <w:r>
        <w:rPr>
          <w:rFonts w:ascii="宋体" w:hAnsi="宋体" w:eastAsia="宋体"/>
          <w:sz w:val="28"/>
        </w:rPr>
        <w:t>质量安全管理体系贯穿始终，形成“预防为主、过程控制、责任到人”的管理模式。项目部设立质量管理小组，每月开展质量评比活动，奖优罚劣。安全教育常态化，新入场人员必须接受三级安全培训并通过考核才能上岗。应急响应机制完善，组建专业抢险队伍，储备足量救援物资，每年至少组织一次综合演练，涵盖触电、火灾、坍塌、中毒等多种场景，提升实战处置能力。一旦发生突发事件，立即启动应急预案，第一时间上报建设单位与主管部门，协同联动快速处置，最大限度降低损失。</w:t>
      </w:r>
    </w:p>
    <w:p>
      <w:pPr>
        <w:spacing w:after="120" w:lineRule="exact" w:line="520"/>
        <w:ind w:firstLine="560"/>
      </w:pPr>
      <w:r>
        <w:rPr>
          <w:rFonts w:ascii="宋体" w:hAnsi="宋体" w:eastAsia="宋体"/>
          <w:sz w:val="28"/>
        </w:rPr>
        <w:t>环境保护措施严格落实环保法规要求，施工期间洒水降尘频次不少于每日三次，运输车辆出场前清洗轮胎，防止带泥上路。施工废水经沉淀池处理达标后排入指定排放点，严禁直排农田或河道。建筑垃圾分类收集、集中清运，做到日产日清。夜间施工严格控制噪音源，使用低噪设备并设置隔音屏障，减少扰民投诉。施工结束后及时清理现场，恢复原有地貌，不留隐患。</w:t>
      </w:r>
    </w:p>
    <w:p>
      <w:pPr>
        <w:spacing w:after="120" w:lineRule="exact" w:line="520"/>
        <w:ind w:firstLine="560"/>
      </w:pPr>
      <w:r>
        <w:rPr>
          <w:rFonts w:ascii="宋体" w:hAnsi="宋体" w:eastAsia="宋体"/>
          <w:sz w:val="28"/>
        </w:rPr>
        <w:t>综上所述，我方将以科学合理的施工组织设计为基础，以精细化的过程管控为抓手，以标准化的安全文明施工为保障，全面履行合同义务，高质量完成海东市平安区平安街道东庄村人畜饮水供水保障工程（标段一）各项施工任务。</w:t>
      </w:r>
    </w:p>
    <w:p>
      <w:pPr>
        <w:pStyle w:val="Heading1"/>
      </w:pPr>
      <w:r>
        <w:rPr>
          <w:rFonts w:ascii="黑体" w:hAnsi="黑体" w:eastAsia="黑体"/>
          <w:b/>
          <w:sz w:val="32"/>
        </w:rPr>
        <w:t>十、项目的合理化建议；</w:t>
      </w:r>
    </w:p>
    <w:p>
      <w:pPr>
        <w:spacing w:after="120" w:lineRule="exact" w:line="520"/>
        <w:ind w:firstLine="560"/>
      </w:pPr>
      <w:r>
        <w:rPr>
          <w:rFonts w:ascii="宋体" w:hAnsi="宋体" w:eastAsia="宋体"/>
          <w:sz w:val="28"/>
        </w:rPr>
        <w:t>我方针对本项目施工组织与技术实施提出三项优化建议：一是采用分段流水作业模式，按干管、支管、入户管分区推进，提升机械与人力利用率；二是优化阀门井布设间距与位置，结合地形复核最小覆土深度，减少后期维护难度；三是建立材料进场批次检验闭环台账，确保每批管材、阀门均具备完整合格证及检测报告，从源头把控工程质量。</w:t>
      </w:r>
    </w:p>
    <w:p>
      <w:pPr>
        <w:pStyle w:val="Heading2"/>
      </w:pPr>
      <w:r>
        <w:rPr>
          <w:rFonts w:ascii="黑体" w:hAnsi="黑体" w:eastAsia="黑体"/>
          <w:b/>
          <w:sz w:val="28"/>
        </w:rPr>
        <w:t>10.1 管道敷设施工组织优化方案</w:t>
      </w:r>
    </w:p>
    <w:p>
      <w:pPr>
        <w:spacing w:after="120" w:lineRule="exact" w:line="520"/>
        <w:ind w:firstLine="560"/>
      </w:pPr>
      <w:r>
        <w:rPr>
          <w:rFonts w:ascii="宋体" w:hAnsi="宋体" w:eastAsia="宋体"/>
          <w:sz w:val="28"/>
        </w:rPr>
        <w:t>我方针对本工程管道敷设施工组织优化，采用分段流水作业与动态资源配置相结合的方式，确保干管、支管及入户管同步推进、有序衔接。根据地形条件和施工难度划分作业单元，合理安排机械进场与人力部署，避免交叉干扰，提升工效。重点控制沟槽开挖、管道安装、接口密封及回填压实各环节的工艺标准，严格执行坡度控制与覆土深度匹配机制，保障系统运行稳定性和长期安全性。</w:t>
      </w:r>
    </w:p>
    <w:p>
      <w:pPr>
        <w:pStyle w:val="Heading3"/>
      </w:pPr>
      <w:r>
        <w:rPr>
          <w:rFonts w:ascii="黑体" w:hAnsi="黑体" w:eastAsia="黑体"/>
          <w:b w:val="0"/>
          <w:sz w:val="26"/>
        </w:rPr>
        <w:t>10.1.1 分段流水作业划分与资源配置匹配</w:t>
      </w:r>
    </w:p>
    <w:p>
      <w:pPr>
        <w:spacing w:after="120" w:lineRule="exact" w:line="520"/>
        <w:ind w:firstLine="560"/>
      </w:pPr>
      <w:r>
        <w:rPr>
          <w:rFonts w:ascii="宋体" w:hAnsi="宋体" w:eastAsia="宋体"/>
          <w:sz w:val="28"/>
        </w:rPr>
        <w:t>我方在本章中明确以分段流水作业为核心组织逻辑，将配水干管、支管及入户管施工划分为独立作业区，实现东庄村与上庄村同步推进、交叉作业不冲突。资源配置按各阶段任务量动态调配，确保人力、设备、材料精准匹配施工节奏，避免窝工或资源闲置，保障214天总工期可控落地。</w:t>
      </w:r>
    </w:p>
    <w:p>
      <w:pPr>
        <w:pStyle w:val="Heading4"/>
      </w:pPr>
      <w:r>
        <w:rPr>
          <w:rFonts w:ascii="黑体" w:hAnsi="黑体" w:eastAsia="黑体"/>
          <w:b w:val="0"/>
          <w:sz w:val="24"/>
        </w:rPr>
        <w:t>10.1.1.1 干管、支管、入户管施工顺序动态调整机制</w:t>
      </w:r>
    </w:p>
    <w:p>
      <w:pPr>
        <w:spacing w:after="120" w:lineRule="exact" w:line="520"/>
        <w:ind w:firstLine="560"/>
      </w:pPr>
      <w:r>
        <w:rPr>
          <w:rFonts w:ascii="宋体" w:hAnsi="宋体" w:eastAsia="宋体"/>
          <w:sz w:val="28"/>
        </w:rPr>
        <w:t>我方将依据本工程实际特点，围绕施工方案、工艺方法、机械设备配置、进度计划及质量安全控制五大核心要素，制定科学合理的组织技术措施。</w:t>
      </w:r>
    </w:p>
    <w:p>
      <w:pPr>
        <w:spacing w:after="120" w:lineRule="exact" w:line="520"/>
        <w:ind w:firstLine="560"/>
      </w:pPr>
      <w:r>
        <w:rPr>
          <w:rFonts w:ascii="宋体" w:hAnsi="宋体" w:eastAsia="宋体"/>
          <w:sz w:val="28"/>
        </w:rPr>
        <w:t>管道沟槽开挖采用分段流水作业方式，结合地形条件划分作业面，按设计要求进行放坡处理，边坡稳定系数满足规范规定。土方开挖过程中严格执行“先支护后开挖”原则，遇软弱地层或地下水位较高区域时，采取井点降水或明排辅助措施，确保基坑干燥作业环境。回填材料选用符合压实标准的原状土或级配砂石，分层夯实厚度控制在30cm以内，每层压实度检测合格后方可进行下一层施工，最终达到设计压实系数≥0.93的要求。</w:t>
      </w:r>
    </w:p>
    <w:p>
      <w:pPr>
        <w:spacing w:after="120" w:lineRule="exact" w:line="520"/>
        <w:ind w:firstLine="560"/>
      </w:pPr>
      <w:r>
        <w:rPr>
          <w:rFonts w:ascii="宋体" w:hAnsi="宋体" w:eastAsia="宋体"/>
          <w:sz w:val="28"/>
        </w:rPr>
        <w:t>管道敷设以PE100聚乙烯管为主材，接口形式采用热熔对接或电熔连接，焊接前进行工艺评定试验并编制专项焊接方案，明确加热温度、冷却时间与压力参数。焊接完成后立即开展无损探伤抽检，比例不低于5%，重点检查焊缝外观质量与内部缺陷，确保接口密封性符合GB50268标准。对于穿越村道、公路等复杂地段，优先采用定向钻或顶管工艺，根据地质情况选择适宜的导向钻进参数，配备专业导向仪器实时监测轨迹偏差，防止误入既有管线或造成地面沉降。</w:t>
      </w:r>
    </w:p>
    <w:p>
      <w:pPr>
        <w:spacing w:after="120" w:lineRule="exact" w:line="520"/>
        <w:ind w:firstLine="560"/>
      </w:pPr>
      <w:r>
        <w:rPr>
          <w:rFonts w:ascii="宋体" w:hAnsi="宋体" w:eastAsia="宋体"/>
          <w:sz w:val="28"/>
        </w:rPr>
        <w:t>阀门井施工实行标准化预制与现场砌筑相结合模式，混凝土结构强度等级为C25，抗渗等级W6，钢筋保护层厚度不小于40mm。井室定位采用全站仪精确放样，复核高程与坐标无误后再进行基础浇筑，模板安装牢固且拼缝严密，防止漏浆。混凝土浇筑分层连续进行，振捣密实，拆模后及时养护不少于7天，保证结构强度稳步增长。井盖与井座安装位置准确，防坠网设置齐全，满足通行荷载与安全防护双重需求。</w:t>
      </w:r>
    </w:p>
    <w:p>
      <w:pPr>
        <w:spacing w:after="120" w:lineRule="exact" w:line="520"/>
        <w:ind w:firstLine="560"/>
      </w:pPr>
      <w:r>
        <w:rPr>
          <w:rFonts w:ascii="宋体" w:hAnsi="宋体" w:eastAsia="宋体"/>
          <w:sz w:val="28"/>
        </w:rPr>
        <w:t>资源配置方面，我方将按工况与设计要求选配相应规格与数量的机械设备，包括挖掘机、吊车、焊机、切割机、运输车辆等，形成满足峰值强度与关键线路需要的机械组合。劳动力投入根据施工阶段动态调整，主体施工期高峰人数可达80人以上，其中管道工、焊工、普工占比合理，关键岗位持证率100%。材料进场严格履行报验程序，所有管材、阀门、井盖等均提供出厂合格证与第三方检测报告，抽检频率不低于10%，杜绝不合格品进入施工现场。</w:t>
      </w:r>
    </w:p>
    <w:p>
      <w:pPr>
        <w:spacing w:after="120" w:lineRule="exact" w:line="520"/>
        <w:ind w:firstLine="560"/>
      </w:pPr>
      <w:r>
        <w:rPr>
          <w:rFonts w:ascii="宋体" w:hAnsi="宋体" w:eastAsia="宋体"/>
          <w:sz w:val="28"/>
        </w:rPr>
        <w:t>进度安排上，我方将在招标工期内划分为四个主要阶段：施工准备期（第1–30日历天）、主体施工期（第31–150日历天）、附属设施施工期（第151–180日历天）、系统调试与验收期（第181–210日历天），各阶段设置可控里程碑节点，如完成干管铺设、支管通水测试、阀门井全部砌筑完毕等。通过BIM辅助排布工序逻辑，优化交叉作业流程，避免资源冲突与窝工现象。</w:t>
      </w:r>
    </w:p>
    <w:p>
      <w:pPr>
        <w:spacing w:after="120" w:lineRule="exact" w:line="520"/>
        <w:ind w:firstLine="560"/>
      </w:pPr>
      <w:r>
        <w:rPr>
          <w:rFonts w:ascii="宋体" w:hAnsi="宋体" w:eastAsia="宋体"/>
          <w:sz w:val="28"/>
        </w:rPr>
        <w:t>质量管理体系贯穿全过程，建立从原材料进场到隐蔽工程验收的闭环管理机制。材料检验执行“三检制”，即自检、互检、专检；分项工程质量控制落实到班组责任人，实行样板引路制度，关键工序先行试点再全面推广。对管道埋深、坡度、接口密封性、阀门井垂直度等指标逐项测量记录，发现问题立即整改，确保实体质量符合设计及规范要求。</w:t>
      </w:r>
    </w:p>
    <w:p>
      <w:pPr>
        <w:spacing w:after="120" w:lineRule="exact" w:line="520"/>
        <w:ind w:firstLine="560"/>
      </w:pPr>
      <w:r>
        <w:rPr>
          <w:rFonts w:ascii="宋体" w:hAnsi="宋体" w:eastAsia="宋体"/>
          <w:sz w:val="28"/>
        </w:rPr>
        <w:t>安全文明施工方面，我方设立专职安全员负责日常巡查与隐患排查，重点加强对沟槽边坡稳定性、临时用电、起重作业、高空作业的风险管控。雨季期间每日定时检查排水系统通畅性，严禁积水浸泡基坑；夜间施工增设照明设备，确保视线清晰。施工区域实行封闭管理，设置警示标识与围挡，减少扰民行为，控制扬尘污染，落实洒水降尘频次不少于每日3次，运输车辆出场前清洗轮胎，保持道路清洁。</w:t>
      </w:r>
    </w:p>
    <w:p>
      <w:pPr>
        <w:spacing w:after="120" w:lineRule="exact" w:line="520"/>
        <w:ind w:firstLine="560"/>
      </w:pPr>
      <w:r>
        <w:rPr>
          <w:rFonts w:ascii="宋体" w:hAnsi="宋体" w:eastAsia="宋体"/>
          <w:sz w:val="28"/>
        </w:rPr>
        <w:t>环保措施同步推进，施工废弃物分类收集、集中清运至指定地点，严禁随意倾倒；临时堆土区设置挡土墙与覆盖网，防止水土流失；施工废水经沉淀池处理达标后排入市政管网，杜绝直排污染水源。同时配合地方水利部门做好生态恢复工作，完工后及时清理场地，恢复原有地貌特征。</w:t>
      </w:r>
    </w:p>
    <w:p>
      <w:pPr>
        <w:spacing w:after="120" w:lineRule="exact" w:line="520"/>
        <w:ind w:firstLine="560"/>
      </w:pPr>
      <w:r>
        <w:rPr>
          <w:rFonts w:ascii="宋体" w:hAnsi="宋体" w:eastAsia="宋体"/>
          <w:sz w:val="28"/>
        </w:rPr>
        <w:t>针对本项目地处高原地区、降雨季节明显的特点，我方已制定专项雨季施工预案，包括提前疏通排水沟渠、备足抽水泵、储备防滑垫与防雨布等应急物资，一旦遇强降雨立即暂停沟槽开挖作业，待天气好转后再行复工，并对边坡进行稳定性复查。若遇突发暴雨导致塌方风险，则启动应急预案，迅速组织人员撤离，保障生命财产安全。</w:t>
      </w:r>
    </w:p>
    <w:p>
      <w:pPr>
        <w:spacing w:after="120" w:lineRule="exact" w:line="520"/>
        <w:ind w:firstLine="560"/>
      </w:pPr>
      <w:r>
        <w:rPr>
          <w:rFonts w:ascii="宋体" w:hAnsi="宋体" w:eastAsia="宋体"/>
          <w:sz w:val="28"/>
        </w:rPr>
        <w:t>综上所述，我方将以高度的责任感和专业执行力，全面落实各项技术与管理措施，确保本工程高质量、安全、有序完成，实现建设单位提出的各项预期目标。</w:t>
      </w:r>
    </w:p>
    <w:p>
      <w:pPr>
        <w:pStyle w:val="Heading2"/>
      </w:pPr>
      <w:r>
        <w:rPr>
          <w:rFonts w:ascii="黑体" w:hAnsi="黑体" w:eastAsia="黑体"/>
          <w:b/>
          <w:sz w:val="28"/>
        </w:rPr>
        <w:t>10.2 阀门井布设合理性分析与施工工艺改进</w:t>
      </w:r>
    </w:p>
    <w:p>
      <w:pPr>
        <w:spacing w:after="120" w:lineRule="exact" w:line="520"/>
        <w:ind w:firstLine="560"/>
      </w:pPr>
      <w:r>
        <w:rPr>
          <w:rFonts w:ascii="宋体" w:hAnsi="宋体" w:eastAsia="宋体"/>
          <w:sz w:val="28"/>
        </w:rPr>
        <w:t>我方针对阀门井布设合理性分析与施工工艺改进，重点围绕井位布局与地形适应性匹配、最小埋深控制及标准化施工流程优化展开。通过现场踏勘数据驱动布点调整，确保每座阀门井既满足功能需求又降低施工难度；在工艺上推行模块化预制与分段流水作业，提升结构强度与接口密封可靠性，减少后期渗漏风险。</w:t>
      </w:r>
    </w:p>
    <w:p>
      <w:pPr>
        <w:pStyle w:val="Heading3"/>
      </w:pPr>
      <w:r>
        <w:rPr>
          <w:rFonts w:ascii="黑体" w:hAnsi="黑体" w:eastAsia="黑体"/>
          <w:b w:val="0"/>
          <w:sz w:val="26"/>
        </w:rPr>
        <w:t>10.2.1 井位布局与地形适应性优化模型</w:t>
      </w:r>
    </w:p>
    <w:p>
      <w:pPr>
        <w:spacing w:after="120" w:lineRule="exact" w:line="520"/>
        <w:ind w:firstLine="560"/>
      </w:pPr>
      <w:r>
        <w:rPr>
          <w:rFonts w:ascii="宋体" w:hAnsi="宋体" w:eastAsia="宋体"/>
          <w:sz w:val="28"/>
        </w:rPr>
        <w:t>我方在井位布局设计中，以地形高差与施工便利性为核心依据，采用分段式布设策略，确保阀门井位置与地面坡度匹配，避免低洼积水或埋深不足问题。通过现场踏勘数据建模，动态调整井室间距与埋设深度，实现结构受力合理、维护操作便捷、防冻防渗可靠的目标。</w:t>
      </w:r>
    </w:p>
    <w:p>
      <w:pPr>
        <w:pStyle w:val="Heading4"/>
      </w:pPr>
      <w:r>
        <w:rPr>
          <w:rFonts w:ascii="黑体" w:hAnsi="黑体" w:eastAsia="黑体"/>
          <w:b w:val="0"/>
          <w:sz w:val="24"/>
        </w:rPr>
        <w:t>10.2.1.1 基于现场踏勘的最小埋深控制策略</w:t>
      </w:r>
    </w:p>
    <w:p>
      <w:pPr>
        <w:spacing w:after="120" w:lineRule="exact" w:line="520"/>
        <w:ind w:firstLine="560"/>
      </w:pPr>
      <w:r>
        <w:rPr>
          <w:rFonts w:ascii="宋体" w:hAnsi="宋体" w:eastAsia="宋体"/>
          <w:sz w:val="28"/>
        </w:rPr>
        <w:t>我方在本工程中将严格遵循国家现行施工规范与质量验收标准，结合项目实际地形、地质条件及雨季施工特点，制定科学合理的施工组织方案。针对配水干管、支管及入户管敷设作业，我方采用分段流水施工方式，确保各工序衔接顺畅、资源高效利用。</w:t>
      </w:r>
    </w:p>
    <w:p>
      <w:pPr>
        <w:spacing w:after="120" w:lineRule="exact" w:line="520"/>
        <w:ind w:firstLine="560"/>
      </w:pPr>
      <w:r>
        <w:rPr>
          <w:rFonts w:ascii="宋体" w:hAnsi="宋体" w:eastAsia="宋体"/>
          <w:sz w:val="28"/>
        </w:rPr>
        <w:t>(1) 管道沟槽开挖前，根据设计图纸进行测量放线，确定开挖边界与坡度控制点，避免扰动原状土层；开挖过程中严格执行“先探后挖”原则，对地下管线分布区域提前探测并设置保护措施，防止误伤既有设施。对于软弱地基或地下水位较高的地段，采取井点降水或明排相结合的方式降低水位，保证沟槽干燥作业环境，满足压实系数≥0.93的回填要求。</w:t>
      </w:r>
    </w:p>
    <w:p>
      <w:pPr>
        <w:spacing w:after="120" w:lineRule="exact" w:line="520"/>
        <w:ind w:firstLine="560"/>
      </w:pPr>
      <w:r>
        <w:rPr>
          <w:rFonts w:ascii="宋体" w:hAnsi="宋体" w:eastAsia="宋体"/>
          <w:sz w:val="28"/>
        </w:rPr>
        <w:t>(2) 回填作业分层进行，每层厚度控制在30cm以内，使用小型夯实机具逐层压实，关键部位如阀门井周边采用人工配合机械夯实，确保密实均匀。回填材料优先选用级配良好的砂砾石，严禁含大块石、冻土或建筑垃圾混入，回填完成后及时进行压实度检测，不合格处立即返工处理，杜绝沉降隐患。</w:t>
      </w:r>
    </w:p>
    <w:p>
      <w:pPr>
        <w:spacing w:after="120" w:lineRule="exact" w:line="520"/>
        <w:ind w:firstLine="560"/>
      </w:pPr>
      <w:r>
        <w:rPr>
          <w:rFonts w:ascii="宋体" w:hAnsi="宋体" w:eastAsia="宋体"/>
          <w:sz w:val="28"/>
        </w:rPr>
        <w:t>(3) 管道焊接施工前，依据《给水排水管道工程施工及验收规范》GB50268规定开展焊接工艺评定，明确焊材型号、电流电压参数及预热温度等技术指标，并由持证焊工按评定结果执行操作。所有接口均采用承插式橡胶圈密封连接，安装时检查胶圈位置是否准确、压紧力是否均匀，必要时增设柔性接头以适应不均匀沉降。</w:t>
      </w:r>
    </w:p>
    <w:p>
      <w:pPr>
        <w:spacing w:after="120" w:lineRule="exact" w:line="520"/>
        <w:ind w:firstLine="560"/>
      </w:pPr>
      <w:r>
        <w:rPr>
          <w:rFonts w:ascii="宋体" w:hAnsi="宋体" w:eastAsia="宋体"/>
          <w:sz w:val="28"/>
        </w:rPr>
        <w:t>(4) 阀门井施工注重结构稳定性与防渗性能，模板支设采用定型钢模体系，确保尺寸精度与表面平整度；混凝土浇筑分层振捣到位，重点加强底板与池壁交接处的振捣密度，防止蜂窝麻面现象发生。井室砌筑完成后进行满水试验，观察24小时无渗漏方可进入下一道工序。</w:t>
      </w:r>
    </w:p>
    <w:p>
      <w:pPr>
        <w:spacing w:after="120" w:lineRule="exact" w:line="520"/>
        <w:ind w:firstLine="560"/>
      </w:pPr>
      <w:r>
        <w:rPr>
          <w:rFonts w:ascii="宋体" w:hAnsi="宋体" w:eastAsia="宋体"/>
          <w:sz w:val="28"/>
        </w:rPr>
        <w:t>(5) 为应对青海地区夏季多雨气候影响，我方将在施工准备期即部署临时排水系统，包括集水坑、排水沟和移动水泵组，保障沟槽内积水及时排出；同时优化作业面布置，合理安排每日施工任务量，避开强降雨时段集中作业，减少雨水冲刷导致的边坡失稳风险。</w:t>
      </w:r>
    </w:p>
    <w:p>
      <w:pPr>
        <w:spacing w:after="120" w:lineRule="exact" w:line="520"/>
        <w:ind w:firstLine="560"/>
      </w:pPr>
      <w:r>
        <w:rPr>
          <w:rFonts w:ascii="宋体" w:hAnsi="宋体" w:eastAsia="宋体"/>
          <w:sz w:val="28"/>
        </w:rPr>
        <w:t>(6) 材料进场实行全链条管控机制，所有管材、阀门、井盖等主材必须附带出厂合格证、第三方检测报告，并按批次抽检复验，确保符合设计强度等级与卫生标准。建立材料台账，实行“一物一码”登记制度，实现从采购到安装全过程可追溯。</w:t>
      </w:r>
    </w:p>
    <w:p>
      <w:pPr>
        <w:spacing w:after="120" w:lineRule="exact" w:line="520"/>
        <w:ind w:firstLine="560"/>
      </w:pPr>
      <w:r>
        <w:rPr>
          <w:rFonts w:ascii="宋体" w:hAnsi="宋体" w:eastAsia="宋体"/>
          <w:sz w:val="28"/>
        </w:rPr>
        <w:t>(7) 施工机械设备配置满足峰值强度与关键线路需要，挖掘机、吊车、焊机、压力测试仪等设备数量与规格按工况动态调整，保证连续作业能力；大型设备入场前完成专项验收，运行期间专人负责日常维护保养，定期更换易损件，防止突发故障延误工期。</w:t>
      </w:r>
    </w:p>
    <w:p>
      <w:pPr>
        <w:spacing w:after="120" w:lineRule="exact" w:line="520"/>
        <w:ind w:firstLine="560"/>
      </w:pPr>
      <w:r>
        <w:rPr>
          <w:rFonts w:ascii="宋体" w:hAnsi="宋体" w:eastAsia="宋体"/>
          <w:sz w:val="28"/>
        </w:rPr>
        <w:t>(8) 劳动力投入实行阶段性动态调配策略，高峰期配备足够施工人员，关键岗位如电工、焊工、测量员均持证上岗，且保持人员稳定性和专业性。每日班前会强调安全注意事项，每周组织一次专项技能培训，提升团队整体执行力。</w:t>
      </w:r>
    </w:p>
    <w:p>
      <w:pPr>
        <w:spacing w:after="120" w:lineRule="exact" w:line="520"/>
        <w:ind w:firstLine="560"/>
      </w:pPr>
      <w:r>
        <w:rPr>
          <w:rFonts w:ascii="宋体" w:hAnsi="宋体" w:eastAsia="宋体"/>
          <w:sz w:val="28"/>
        </w:rPr>
        <w:t>(9) 进度计划以招标工期内划分准备、主体、收尾三个阶段，设置四个可控里程碑节点：开工后第30日完成地基处理及沟槽开挖，第150日完成全部管道敷设与接口安装，第180日完成阀门井砌筑与回填，第210日前完成系统试压与水质检测，最终于第214日提交竣工资料并申请验收。</w:t>
      </w:r>
    </w:p>
    <w:p>
      <w:pPr>
        <w:spacing w:after="120" w:lineRule="exact" w:line="520"/>
        <w:ind w:firstLine="560"/>
      </w:pPr>
      <w:r>
        <w:rPr>
          <w:rFonts w:ascii="宋体" w:hAnsi="宋体" w:eastAsia="宋体"/>
          <w:sz w:val="28"/>
        </w:rPr>
        <w:t>(10) 质量管理贯穿施工全过程，推行样板引路制度，在每类工序开始前先施工样板段，经监理单位确认后再全面铺开；隐蔽工程实行“三检制”，即班组自检、项目部专检、监理终检，合格后方可覆盖或转入下一工序。</w:t>
      </w:r>
    </w:p>
    <w:p>
      <w:pPr>
        <w:spacing w:after="120" w:lineRule="exact" w:line="520"/>
        <w:ind w:firstLine="560"/>
      </w:pPr>
      <w:r>
        <w:rPr>
          <w:rFonts w:ascii="宋体" w:hAnsi="宋体" w:eastAsia="宋体"/>
          <w:sz w:val="28"/>
        </w:rPr>
        <w:t>(11) 安全管理体系严格落实安全生产责任制，项目经理为第一责任人，专职安全员每日巡查施工现场，发现隐患立即整改；高风险作业如深基坑开挖、起重吊装、有限空间作业等编制专项方案并组织专家论证，现场配备应急物资箱、急救药品及通讯设备，确保突发情况能快速响应。</w:t>
      </w:r>
    </w:p>
    <w:p>
      <w:pPr>
        <w:spacing w:after="120" w:lineRule="exact" w:line="520"/>
        <w:ind w:firstLine="560"/>
      </w:pPr>
      <w:r>
        <w:rPr>
          <w:rFonts w:ascii="宋体" w:hAnsi="宋体" w:eastAsia="宋体"/>
          <w:sz w:val="28"/>
        </w:rPr>
        <w:t>(12) 环境保护措施落实到位，施工区域设置围挡与冲洗平台，运输车辆出场前清洗轮胎，减少扬尘污染；土方堆放区覆盖防尘网，裸露地面定时洒水降尘，夜间施工照明灯加装遮光罩，避免光污染扰民。</w:t>
      </w:r>
    </w:p>
    <w:p>
      <w:pPr>
        <w:spacing w:after="120" w:lineRule="exact" w:line="520"/>
        <w:ind w:firstLine="560"/>
      </w:pPr>
      <w:r>
        <w:rPr>
          <w:rFonts w:ascii="宋体" w:hAnsi="宋体" w:eastAsia="宋体"/>
          <w:sz w:val="28"/>
        </w:rPr>
        <w:t>(13) 项目风险管理前置化，对地质不确定性、极端天气、材料供应延迟等因素制定预案，设立应急预案演练机制，每年至少组织两次实战演练，提高全员应急处置能力，确保一旦发生突发事件能够迅速启动响应流程，最大限度降低损失。</w:t>
      </w:r>
    </w:p>
    <w:p>
      <w:pPr>
        <w:spacing w:after="120" w:lineRule="exact" w:line="520"/>
        <w:ind w:firstLine="560"/>
      </w:pPr>
      <w:r>
        <w:rPr>
          <w:rFonts w:ascii="宋体" w:hAnsi="宋体" w:eastAsia="宋体"/>
          <w:sz w:val="28"/>
        </w:rPr>
        <w:t>(14) 我方承诺在整个施工周期内持续优化资源配置与工艺方法，视现场情况灵活调整施工顺序与组织模式，确保工程质量达标、进度可控、安全受控、环保合规，圆满完成海东市平安区人畜饮水供水保障工程建设任务。</w:t>
      </w:r>
    </w:p>
    <w:p>
      <w:pPr>
        <w:pStyle w:val="Heading2"/>
      </w:pPr>
      <w:r>
        <w:rPr>
          <w:rFonts w:ascii="黑体" w:hAnsi="黑体" w:eastAsia="黑体"/>
          <w:b/>
          <w:sz w:val="28"/>
        </w:rPr>
        <w:t>10.3 材料进场与质量管控协同机制</w:t>
      </w:r>
    </w:p>
    <w:p>
      <w:pPr>
        <w:spacing w:after="120" w:lineRule="exact" w:line="520"/>
        <w:ind w:firstLine="560"/>
      </w:pPr>
      <w:r>
        <w:rPr>
          <w:rFonts w:ascii="宋体" w:hAnsi="宋体" w:eastAsia="宋体"/>
          <w:sz w:val="28"/>
        </w:rPr>
        <w:t>我方严格实施材料进场“三检制”，即供应商自检、现场复检、第三方抽检联动机制，确保管材、阀门等主材质量可追溯、全过程受控。所有进场材料均按规范要求核对合格证、检测报告，并进行抽样复测，杜绝不合格品流入施工环节。建立材料台账与使用流向闭环管理，实现从入库到安装的全流程记录，保障工程实体质量符合设计及规范要求。</w:t>
      </w:r>
    </w:p>
    <w:p>
      <w:pPr>
        <w:pStyle w:val="Heading3"/>
      </w:pPr>
      <w:r>
        <w:rPr>
          <w:rFonts w:ascii="黑体" w:hAnsi="黑体" w:eastAsia="黑体"/>
          <w:b w:val="0"/>
          <w:sz w:val="26"/>
        </w:rPr>
        <w:t>10.3.1 进场材料批次检验与台账闭环管理流程</w:t>
      </w:r>
    </w:p>
    <w:p>
      <w:pPr>
        <w:spacing w:after="120" w:lineRule="exact" w:line="520"/>
        <w:ind w:firstLine="560"/>
      </w:pPr>
      <w:r>
        <w:rPr>
          <w:rFonts w:ascii="宋体" w:hAnsi="宋体" w:eastAsia="宋体"/>
          <w:sz w:val="28"/>
        </w:rPr>
        <w:t>我方在本工程中将严格遵循《给水排水管道工程施工及验收规范》（GB50268）和《水利水电工程施工质量检验与评定规程》（SL176）要求，针对配水干管、支管及入户管敷设全过程制定科学合理的施工组织方案。沟槽开挖采用机械配合人工方式，按设计坡度分层开挖，每层厚度控制在0.3m以内，确保边坡稳定；回填时选用符合压实标准的土料，分层夯实至设计密实度（压实系数≥0.93），并设置沉降观测点进行动态监测，防止后期不均匀沉降影响管道结构安全。</w:t>
      </w:r>
    </w:p>
    <w:p>
      <w:pPr>
        <w:spacing w:after="120" w:lineRule="exact" w:line="520"/>
        <w:ind w:firstLine="560"/>
      </w:pPr>
      <w:r>
        <w:rPr>
          <w:rFonts w:ascii="宋体" w:hAnsi="宋体" w:eastAsia="宋体"/>
          <w:sz w:val="28"/>
        </w:rPr>
        <w:t>管道焊接作业前须完成焊接工艺评定，选用与母材匹配的焊条或焊丝，并由持证焊工操作，执行“双人互检”制度，每道焊口均进行外观检查与无损探伤抽检，比例不少于10%，保证接口密封性与抗拉强度满足规范要求。对于承插式橡胶圈接口，安装前需清理承口内壁杂物，插入深度应符合产品说明书规定，接口间隙均匀一致，避免因错位导致渗漏风险。所有管段安装完成后，统一进行水压试验，压力值按设计要求设定（通常为工作压力的1.5倍），稳压时间不少于30分钟，记录压力下降幅度，确保系统无渗漏、无变形。</w:t>
      </w:r>
    </w:p>
    <w:p>
      <w:pPr>
        <w:spacing w:after="120" w:lineRule="exact" w:line="520"/>
        <w:ind w:firstLine="560"/>
      </w:pPr>
      <w:r>
        <w:rPr>
          <w:rFonts w:ascii="宋体" w:hAnsi="宋体" w:eastAsia="宋体"/>
          <w:sz w:val="28"/>
        </w:rPr>
        <w:t>支管与入户管布设过程中，重点控制最小覆土深度与坡度一致性。根据地形条件合理确定埋深，一般不低于冻土层以下0.5m，且不得小于0.7m，防止冬季冻胀破坏；坡度依据设计图纸执行，保持沿水流方向连续平缓过渡，避免局部低洼积水。穿越村庄道路、田埂等易受扰动区域时，采取加厚保护套管或混凝土包封措施，提升抗压能力。入户管穿墙处预留孔洞尺寸准确，嵌入部分使用柔性密封材料填充，杜绝因热胀冷缩引起的裂缝隐患。</w:t>
      </w:r>
    </w:p>
    <w:p>
      <w:pPr>
        <w:spacing w:after="120" w:lineRule="exact" w:line="520"/>
        <w:ind w:firstLine="560"/>
      </w:pPr>
      <w:r>
        <w:rPr>
          <w:rFonts w:ascii="宋体" w:hAnsi="宋体" w:eastAsia="宋体"/>
          <w:sz w:val="28"/>
        </w:rPr>
        <w:t>阀门井施工采用标准化模板体系，钢筋绑扎严格按照设计图样进行，节点构造清晰、锚固可靠；混凝土浇筑分层振捣密实，严禁出现蜂窝麻面现象，拆模后及时洒水养护不少于7天，保障早期强度发展。井室内部抹灰平整光滑，防水砂浆掺量适中，增强防渗性能；井盖选用高强度复合材料或铸铁制品，安装位置精确对位，锁扣牢固，防止人为破坏或异物侵入。每个井位施工完毕即刻复核坐标与高程数据，纳入隐蔽工程验收资料归档备查。</w:t>
      </w:r>
    </w:p>
    <w:p>
      <w:pPr>
        <w:spacing w:after="120" w:lineRule="exact" w:line="520"/>
        <w:ind w:firstLine="560"/>
      </w:pPr>
      <w:r>
        <w:rPr>
          <w:rFonts w:ascii="宋体" w:hAnsi="宋体" w:eastAsia="宋体"/>
          <w:sz w:val="28"/>
        </w:rPr>
        <w:t>为应对雨季施工带来的不利影响，我方提前编制专项防汛预案，在沟槽周边设置临时排水沟渠，配备抽水泵组随时应对积水情况；遇暴雨天气暂停开挖作业，对已成型基坑覆盖防雨布并加固支撑，防止塌方事故；材料堆放区设置挡水坎和集水坑，确保管材、阀门等物资不受雨水浸泡。同时加强施工现场扬尘管控，每日定时洒水抑尘，运输车辆进出冲洗平台配置到位，减少对周边环境扰动。</w:t>
      </w:r>
    </w:p>
    <w:p>
      <w:pPr>
        <w:spacing w:after="120" w:lineRule="exact" w:line="520"/>
        <w:ind w:firstLine="560"/>
      </w:pPr>
      <w:r>
        <w:rPr>
          <w:rFonts w:ascii="宋体" w:hAnsi="宋体" w:eastAsia="宋体"/>
          <w:sz w:val="28"/>
        </w:rPr>
        <w:t>机械设备配置方面，我方根据施工进度与作业面分布动态调配挖掘机、吊车、焊机、切割机等设备组合，优先保障关键线路如干管铺设阶段的机械化作业效率，确保高峰时段日均完成长度不低于500米。检测仪器包括压力测试仪、水质快速检测仪、经纬仪、水准仪等，全部经校准合格后投入使用，形成从进场到竣工全过程的质量追溯链条。劳动力投入实行弹性管理机制，高峰期按需增派熟练技工，日常保持关键岗位持证上岗率100%，杜绝无证上岗行为。</w:t>
      </w:r>
    </w:p>
    <w:p>
      <w:pPr>
        <w:spacing w:after="120" w:lineRule="exact" w:line="520"/>
        <w:ind w:firstLine="560"/>
      </w:pPr>
      <w:r>
        <w:rPr>
          <w:rFonts w:ascii="宋体" w:hAnsi="宋体" w:eastAsia="宋体"/>
          <w:sz w:val="28"/>
        </w:rPr>
        <w:t>项目进度计划以招标工期内划分为四个主要阶段：第一阶段为地基处理及沟槽开挖（第1–30日历天），完成全线土方开挖与基础整平；第二阶段为核心管线敷设与接口连接（第31–150日历天），实现干管、支管同步推进，配套阀门井同步砌筑；第三阶段集中进行回填压实与系统试压（第151–180日历天），完成隐蔽验收；第四阶段为水质检测与竣工收尾（第181–210日历天），提交完整技术文件并组织初步验收。各阶段设置明确里程碑节点，通过周报形式跟踪实际进度偏差，及时调整资源配置，确保整体工期可控。</w:t>
      </w:r>
    </w:p>
    <w:p>
      <w:pPr>
        <w:spacing w:after="120" w:lineRule="exact" w:line="520"/>
        <w:ind w:firstLine="560"/>
      </w:pPr>
      <w:r>
        <w:rPr>
          <w:rFonts w:ascii="宋体" w:hAnsi="宋体" w:eastAsia="宋体"/>
          <w:sz w:val="28"/>
        </w:rPr>
        <w:t>质量管理体系贯穿施工始终，建立“自检—互检—专检”三级质检流程，每一道工序完成后必须由专职质量员签字确认方可进入下一道工序。材料进场严格执行“三证齐全”原则，即出厂合格证、第三方检测报告、进场复检记录，不合格品一律退场处理。对于涉及饮用水安全的关键环节如管材材质、防腐涂层厚度、焊接质量等，实施全过程留痕管理，影像资料与文字记录同步归档，便于后续追溯与审计核查。</w:t>
      </w:r>
    </w:p>
    <w:p>
      <w:pPr>
        <w:spacing w:after="120" w:lineRule="exact" w:line="520"/>
        <w:ind w:firstLine="560"/>
      </w:pPr>
      <w:r>
        <w:rPr>
          <w:rFonts w:ascii="宋体" w:hAnsi="宋体" w:eastAsia="宋体"/>
          <w:sz w:val="28"/>
        </w:rPr>
        <w:t>安全生产责任层层落实，项目经理为第一责任人，设立专职安全员每日巡查现场，重点防范沟槽坍塌、机械伤害、触电事故三大风险源。定期开展安全教育与应急演练活动，内容涵盖高空坠落、物体打击、火灾逃生等内容，每年至少组织两次综合演练，提升全员应急响应能力。施工区域实行封闭化管理，围挡高度不低于2.5米，出入口设置门禁系统与视频监控设备，严控无关人员进入危险区域。</w:t>
      </w:r>
    </w:p>
    <w:p>
      <w:pPr>
        <w:spacing w:after="120" w:lineRule="exact" w:line="520"/>
        <w:ind w:firstLine="560"/>
      </w:pPr>
      <w:r>
        <w:rPr>
          <w:rFonts w:ascii="宋体" w:hAnsi="宋体" w:eastAsia="宋体"/>
          <w:sz w:val="28"/>
        </w:rPr>
        <w:t>环保措施注重源头控制与过程监管，施工废水经沉淀池过滤后排入市政管网，生活污水集中收集处理，严禁直排农田或河道；建筑垃圾分类清运，可回收利用部分交由专业单位处置，不可回收垃圾送至指定消纳点。夜间施工严格遵守地方噪声限值规定，采用低噪设备并设置隔音屏障，最大限度降低对村民作息干扰。整个施工期间持续关注土壤侵蚀状况，临时堆土区铺设防尘网并设置挡土墙，防止风蚀流失。</w:t>
      </w:r>
    </w:p>
    <w:p>
      <w:pPr>
        <w:spacing w:after="120" w:lineRule="exact" w:line="520"/>
        <w:ind w:firstLine="560"/>
      </w:pPr>
      <w:r>
        <w:rPr>
          <w:rFonts w:ascii="宋体" w:hAnsi="宋体" w:eastAsia="宋体"/>
          <w:sz w:val="28"/>
        </w:rPr>
        <w:t>综上所述，我方将以专业化、精细化、标准化的施工组织手段，统筹安排人力、物力、财力资源，全力推进项目建设，确保工程质量达到合格标准，工期控制在214日历天之内，安全文明施工达标，最终交付一个功能完善、运行稳定的农村供水保障系统。</w:t>
      </w:r>
    </w:p>
    <w:p>
      <w:pPr>
        <w:pStyle w:val="Heading1"/>
      </w:pPr>
      <w:r>
        <w:rPr>
          <w:rFonts w:ascii="黑体" w:hAnsi="黑体" w:eastAsia="黑体"/>
          <w:b/>
          <w:sz w:val="32"/>
        </w:rPr>
        <w:t>十一、重要分部工程或危险性较大的安全专项施工方案</w:t>
      </w:r>
    </w:p>
    <w:p>
      <w:pPr>
        <w:spacing w:after="120" w:lineRule="exact" w:line="520"/>
        <w:ind w:firstLine="560"/>
      </w:pPr>
      <w:r>
        <w:rPr>
          <w:rFonts w:ascii="宋体" w:hAnsi="宋体" w:eastAsia="宋体"/>
          <w:sz w:val="28"/>
        </w:rPr>
        <w:t>本章聚焦于管道敷设与阀门井施工中的关键风险点，我方将严格执行开槽作业边坡支护、地下管线保护及接口密封性控制措施，确保高密度布设区域施工安全可控，杜绝塌方、渗漏等事故。</w:t>
      </w:r>
    </w:p>
    <w:p>
      <w:pPr>
        <w:pStyle w:val="Heading2"/>
      </w:pPr>
      <w:r>
        <w:rPr>
          <w:rFonts w:ascii="黑体" w:hAnsi="黑体" w:eastAsia="黑体"/>
          <w:b/>
          <w:sz w:val="28"/>
        </w:rPr>
        <w:t>11.1 管道敷设施工方案与工艺流程</w:t>
      </w:r>
    </w:p>
    <w:p>
      <w:pPr>
        <w:spacing w:after="120" w:lineRule="exact" w:line="520"/>
        <w:ind w:firstLine="560"/>
      </w:pPr>
      <w:r>
        <w:rPr>
          <w:rFonts w:ascii="宋体" w:hAnsi="宋体" w:eastAsia="宋体"/>
          <w:sz w:val="28"/>
        </w:rPr>
        <w:t>我方针对本工程管道敷设施工，采用分段流水作业模式，明确干管、支管、入户管施工顺序与资源配置匹配机制，确保各工序衔接紧凑；沟槽开挖严格执行分层开挖、分层回填工艺，压实系数控制在0.93以上，杜绝超挖扰动原状土；管道接口采用承插式橡胶圈密封，焊接部位按GB50268标准执行工艺评定及无损探伤检测，保障密封性与结构强度；所有埋地管道覆土深度满足最小埋深要求，穿越村庄段采取防破坏保护措施，避免后期人为损伤。</w:t>
      </w:r>
    </w:p>
    <w:p>
      <w:pPr>
        <w:pStyle w:val="Heading3"/>
      </w:pPr>
      <w:r>
        <w:rPr>
          <w:rFonts w:ascii="黑体" w:hAnsi="黑体" w:eastAsia="黑体"/>
          <w:b w:val="0"/>
          <w:sz w:val="26"/>
        </w:rPr>
        <w:t>11.1.1 常规开槽埋管作业标准操作规程</w:t>
      </w:r>
    </w:p>
    <w:p>
      <w:pPr>
        <w:spacing w:after="120" w:lineRule="exact" w:line="520"/>
        <w:ind w:firstLine="560"/>
      </w:pPr>
      <w:r>
        <w:rPr>
          <w:rFonts w:ascii="宋体" w:hAnsi="宋体" w:eastAsia="宋体"/>
          <w:sz w:val="28"/>
        </w:rPr>
        <w:t>我方在本工程中将严格遵循《给水排水管道工程施工及验收规范》（GB50268）及相关水利施工标准，围绕配水干管、支管与入户管敷设及阀门井构筑物施工展开系统化组织。针对东庄村与上庄村同步推进的作业面特点，采用分段流水作业模式，合理划分施工单元，确保各工序衔接顺畅、资源高效利用。</w:t>
      </w:r>
    </w:p>
    <w:p>
      <w:pPr>
        <w:spacing w:after="120" w:lineRule="exact" w:line="520"/>
        <w:ind w:firstLine="560"/>
      </w:pPr>
      <w:r>
        <w:rPr>
          <w:rFonts w:ascii="宋体" w:hAnsi="宋体" w:eastAsia="宋体"/>
          <w:sz w:val="28"/>
        </w:rPr>
        <w:t>(1) 管道沟槽开挖以机械为主、人工为辅，依据设计埋深与土质条件确定放坡系数，遇软弱地层时增设临时支撑或钢板桩护壁措施。开挖过程中设置沉降观测点，每日记录边坡位移数据，一旦发现异常立即暂停作业并采取加固处理。回填前清除沟底杂物，分层夯实控制压实度不低于0.93，每层厚度不超过30cm，并通过环刀法检测密实度，不合格区域重新碾压至达标。</w:t>
      </w:r>
    </w:p>
    <w:p>
      <w:pPr>
        <w:spacing w:after="120" w:lineRule="exact" w:line="520"/>
        <w:ind w:firstLine="560"/>
      </w:pPr>
      <w:r>
        <w:rPr>
          <w:rFonts w:ascii="宋体" w:hAnsi="宋体" w:eastAsia="宋体"/>
          <w:sz w:val="28"/>
        </w:rPr>
        <w:t>(2) 管道焊接采用热熔对接工艺，焊口须经外观检查和无损探伤抽检，抽检比例不少于5%，且关键接口实行100%超声波检测。焊接完成后进行压力试验，稳压时间不少于30分钟，压力降不超过0.05MPa视为合格。对于DN75以下小口径管材，视现场情况选用电熔连接方式，确保接口密封性符合设计要求。</w:t>
      </w:r>
    </w:p>
    <w:p>
      <w:pPr>
        <w:spacing w:after="120" w:lineRule="exact" w:line="520"/>
        <w:ind w:firstLine="560"/>
      </w:pPr>
      <w:r>
        <w:rPr>
          <w:rFonts w:ascii="宋体" w:hAnsi="宋体" w:eastAsia="宋体"/>
          <w:sz w:val="28"/>
        </w:rPr>
        <w:t>(3) 支管与入户管布设过程中重点控制坡度均匀性和最小覆土深度，防止冬季冻胀破坏。根据地形变化灵活调整埋深，穿越道路段按规范加设套管保护，同时做好防滑坡与冲刷防护。管道安装完毕后及时完成隐蔽工程验收，形成影像资料存档备查。</w:t>
      </w:r>
    </w:p>
    <w:p>
      <w:pPr>
        <w:spacing w:after="120" w:lineRule="exact" w:line="520"/>
        <w:ind w:firstLine="560"/>
      </w:pPr>
      <w:r>
        <w:rPr>
          <w:rFonts w:ascii="宋体" w:hAnsi="宋体" w:eastAsia="宋体"/>
          <w:sz w:val="28"/>
        </w:rPr>
        <w:t>(4) 阀门井施工采用预制装配式结构与现浇混凝土结合的方式，优先选用标准化模块化井体，提高施工效率。井室定位精确到毫米级，使用全站仪复核坐标，确保与周边管线交叉位置无冲突。钢筋绑扎完成后由质检员逐项核查间距、保护层厚度等指标，混凝土浇筑时分层振捣，杜绝蜂窝麻面现象发生。</w:t>
      </w:r>
    </w:p>
    <w:p>
      <w:pPr>
        <w:spacing w:after="120" w:lineRule="exact" w:line="520"/>
        <w:ind w:firstLine="560"/>
      </w:pPr>
      <w:r>
        <w:rPr>
          <w:rFonts w:ascii="宋体" w:hAnsi="宋体" w:eastAsia="宋体"/>
          <w:sz w:val="28"/>
        </w:rPr>
        <w:t>(5) 材料进场严格执行“三检制”，即供应商自检、监理见证取样、第三方送检，所有管材、阀门、井盖均附出厂合格证与检测报告。建立材料台账，实现从入库到使用的全流程追溯管理，严禁未经验收材料投入现场使用。</w:t>
      </w:r>
    </w:p>
    <w:p>
      <w:pPr>
        <w:spacing w:after="120" w:lineRule="exact" w:line="520"/>
        <w:ind w:firstLine="560"/>
      </w:pPr>
      <w:r>
        <w:rPr>
          <w:rFonts w:ascii="宋体" w:hAnsi="宋体" w:eastAsia="宋体"/>
          <w:sz w:val="28"/>
        </w:rPr>
        <w:t>(6) 质量控制贯穿全过程，设立专职质量员负责过程巡检与整改闭环。对关键节点如管道接口密封、回填压实、井体结构强度实施旁站监督，发现问题即时停工整改。竣工阶段组织多部门联合验收，提交完整的技术文档与试压报告，确保单位工程质量达到“合格”等级。</w:t>
      </w:r>
    </w:p>
    <w:p>
      <w:pPr>
        <w:spacing w:after="120" w:lineRule="exact" w:line="520"/>
        <w:ind w:firstLine="560"/>
      </w:pPr>
      <w:r>
        <w:rPr>
          <w:rFonts w:ascii="宋体" w:hAnsi="宋体" w:eastAsia="宋体"/>
          <w:sz w:val="28"/>
        </w:rPr>
        <w:t>(7) 安全管理体系覆盖全员、全过程、全方位，项目经理为第一责任人，配备持证安全员每日巡查施工现场。高风险作业如基坑开挖、起重吊装等编制专项方案并组织专家论证，落实班前安全交底制度，强化员工自我保护意识。雨季期间加强边坡支护与排水设施维护，避免塌方事故。</w:t>
      </w:r>
    </w:p>
    <w:p>
      <w:pPr>
        <w:spacing w:after="120" w:lineRule="exact" w:line="520"/>
        <w:ind w:firstLine="560"/>
      </w:pPr>
      <w:r>
        <w:rPr>
          <w:rFonts w:ascii="宋体" w:hAnsi="宋体" w:eastAsia="宋体"/>
          <w:sz w:val="28"/>
        </w:rPr>
        <w:t>(8) 进度计划按照“准备期—主体施工期—收尾调试期”三阶段推进，在招标工期内科学分配任务节点。其中地基处理与沟槽开挖安排在第1–30天内完成，管道敷设与接口安装占第31–150天，阀门井砌筑与回填集中于第151–180天，最后留出30天用于系统试压、水质检测及整体验收。动态监控关键线路进度，必要时增加劳动力与机械设备投入保障工期可控。</w:t>
      </w:r>
    </w:p>
    <w:p>
      <w:pPr>
        <w:spacing w:after="120" w:lineRule="exact" w:line="520"/>
        <w:ind w:firstLine="560"/>
      </w:pPr>
      <w:r>
        <w:rPr>
          <w:rFonts w:ascii="宋体" w:hAnsi="宋体" w:eastAsia="宋体"/>
          <w:sz w:val="28"/>
        </w:rPr>
        <w:t>(9) 设备资源配置满足峰值强度需求，配置挖掘机、吊车、焊机、检测仪器等通用设备组合，按工况与设计要求选配相应规格与数量。大型机械实行定人定机管理制度，定期保养维修，保持良好运行状态。运输车辆配备冲洗平台，减少扬尘污染，符合环保要求。</w:t>
      </w:r>
    </w:p>
    <w:p>
      <w:pPr>
        <w:spacing w:after="120" w:lineRule="exact" w:line="520"/>
        <w:ind w:firstLine="560"/>
      </w:pPr>
      <w:r>
        <w:rPr>
          <w:rFonts w:ascii="宋体" w:hAnsi="宋体" w:eastAsia="宋体"/>
          <w:sz w:val="28"/>
        </w:rPr>
        <w:t>(10) 项目部成立应急响应小组，制定管道破裂、水质污染、人员伤亡等突发事件应急预案，明确处置流程与责任人分工。每季度开展一次实战演练，提升快速反应能力，确保突发状况下能够第一时间控制事态发展并上报建设单位。</w:t>
      </w:r>
    </w:p>
    <w:p>
      <w:pPr>
        <w:spacing w:after="120" w:lineRule="exact" w:line="520"/>
        <w:ind w:firstLine="560"/>
      </w:pPr>
      <w:r>
        <w:rPr>
          <w:rFonts w:ascii="宋体" w:hAnsi="宋体" w:eastAsia="宋体"/>
          <w:sz w:val="28"/>
        </w:rPr>
        <w:t>(11) 施工过程中持续优化资源配置与工艺流程，根据实际地质条件调整开挖方式，例如在砂土层采用短段快挖、及时支护策略；在丘陵地带推行分层分区作业法，减少重复搬运成本。同时注重文明施工，设置围挡隔离作业区，夜间照明统一布置，降低扰民影响。</w:t>
      </w:r>
    </w:p>
    <w:p>
      <w:pPr>
        <w:spacing w:after="120" w:lineRule="exact" w:line="520"/>
        <w:ind w:firstLine="560"/>
      </w:pPr>
      <w:r>
        <w:rPr>
          <w:rFonts w:ascii="宋体" w:hAnsi="宋体" w:eastAsia="宋体"/>
          <w:sz w:val="28"/>
        </w:rPr>
        <w:t>(12) 所有技术措施均基于现行规范执行，不擅自提高参数或偏离设计意图，仅在满足功能前提下灵活选用适宜工艺方法。若遇特殊地质或不可预见因素，将及时组织专题会议研究对策，报请监理审批后再行实施，保证工程安全、优质、按期交付。</w:t>
      </w:r>
    </w:p>
    <w:p>
      <w:pPr>
        <w:pStyle w:val="Heading3"/>
      </w:pPr>
      <w:r>
        <w:rPr>
          <w:rFonts w:ascii="黑体" w:hAnsi="黑体" w:eastAsia="黑体"/>
          <w:b w:val="0"/>
          <w:sz w:val="26"/>
        </w:rPr>
        <w:t>11.1.2 管道接口密封性控制措施（承插式橡胶圈接口）</w:t>
      </w:r>
    </w:p>
    <w:p>
      <w:pPr>
        <w:spacing w:after="120" w:lineRule="exact" w:line="520"/>
        <w:ind w:firstLine="560"/>
      </w:pPr>
      <w:r>
        <w:rPr>
          <w:rFonts w:ascii="宋体" w:hAnsi="宋体" w:eastAsia="宋体"/>
          <w:sz w:val="28"/>
        </w:rPr>
        <w:t>我方在本工程中将严格遵循《给水排水管道工程施工及验收规范》（GB50268）及相关水利施工标准，围绕配水干管、支管与入户管敷设及阀门井施工三大核心任务制定系统化技术方案。针对东庄村与上庄村同步推进的作业面特点，采用分段流水作业模式，合理配置资源并动态调整工序衔接，确保关键线路工期可控。</w:t>
      </w:r>
    </w:p>
    <w:p>
      <w:pPr>
        <w:spacing w:after="120" w:lineRule="exact" w:line="520"/>
        <w:ind w:firstLine="560"/>
      </w:pPr>
      <w:r>
        <w:rPr>
          <w:rFonts w:ascii="宋体" w:hAnsi="宋体" w:eastAsia="宋体"/>
          <w:sz w:val="28"/>
        </w:rPr>
        <w:t>管道沟槽开挖前完成测量放线复核，依据设计埋深与地形条件确定边坡比例，土质松软地段设置钢板支撑或喷锚加固；开挖过程中实施分层分段作业，每层厚度控制在0.5m以内，避免超挖扰动原状土。回填时优先选用符合规范要求的素土或级配砂石，分层夯实至压实系数≥0.93，每层完成后进行环刀法检测，不合格部位立即返工处理，保证地基承载力满足管道稳定需求。</w:t>
      </w:r>
    </w:p>
    <w:p>
      <w:pPr>
        <w:spacing w:after="120" w:lineRule="exact" w:line="520"/>
        <w:ind w:firstLine="560"/>
      </w:pPr>
      <w:r>
        <w:rPr>
          <w:rFonts w:ascii="宋体" w:hAnsi="宋体" w:eastAsia="宋体"/>
          <w:sz w:val="28"/>
        </w:rPr>
        <w:t>管道安装采用承插式橡胶圈接口工艺，接口密封性由专业人员逐项检查，包括插入深度、胶圈定位状态、接口间隙均匀度等指标，必要时进行局部试压验证。焊接作业前执行焊接工艺评定，明确电流电压参数与预热温度范围，焊缝质量通过X射线探伤或超声波检测确认合格后方可进入下一道工序。所有管材进场均提供出厂合格证及第三方检测报告，抽检频次不少于10%，杜绝劣质材料用于隐蔽工程。</w:t>
      </w:r>
    </w:p>
    <w:p>
      <w:pPr>
        <w:spacing w:after="120" w:lineRule="exact" w:line="520"/>
        <w:ind w:firstLine="560"/>
      </w:pPr>
      <w:r>
        <w:rPr>
          <w:rFonts w:ascii="宋体" w:hAnsi="宋体" w:eastAsia="宋体"/>
          <w:sz w:val="28"/>
        </w:rPr>
        <w:t>阀门井施工实行标准化模板体系，钢筋绑扎前核查预埋件位置精度，混凝土浇筑时分层振捣密实，防止蜂窝麻面现象发生；拆模后及时覆盖养护膜保持湿度，养护时间不少于7天。井室内部防水处理按设计要求设置聚氨酯涂层或柔性止水带，确保长期运行无渗漏风险。对于穿越村道、公路等特殊路段，提前与相关部门协调交通组织方案，采取夜间施工、临时围挡、警示标识布设等方式保障通行安全。</w:t>
      </w:r>
    </w:p>
    <w:p>
      <w:pPr>
        <w:spacing w:after="120" w:lineRule="exact" w:line="520"/>
        <w:ind w:firstLine="560"/>
      </w:pPr>
      <w:r>
        <w:rPr>
          <w:rFonts w:ascii="宋体" w:hAnsi="宋体" w:eastAsia="宋体"/>
          <w:sz w:val="28"/>
        </w:rPr>
        <w:t>为应对青海地区雨季施工带来的不利影响，我方建立气象预警联动机制，每日关注天气预报信息，在降雨来临前暂停沟槽开挖作业，对已开挖段落做好防雨覆盖与排水疏导措施。施工现场设置集水坑与移动水泵组，遇强降水时迅速启动应急抽排程序，减少积水浸泡导致的地基软化问题。同时加强原材料堆放区防潮管理，管材集中存放于干燥场地并加垫枕木隔离地面水分。</w:t>
      </w:r>
    </w:p>
    <w:p>
      <w:pPr>
        <w:spacing w:after="120" w:lineRule="exact" w:line="520"/>
        <w:ind w:firstLine="560"/>
      </w:pPr>
      <w:r>
        <w:rPr>
          <w:rFonts w:ascii="宋体" w:hAnsi="宋体" w:eastAsia="宋体"/>
          <w:sz w:val="28"/>
        </w:rPr>
        <w:t>资源配置方面，我方根据各阶段工程量峰值配置机械设备组合，如主体施工期投入挖掘机4台、吊车2台、焊机6台，并配备足够数量的运输车辆保障管材供应不间断。劳动力安排遵循“高峰时段重点保障、日常轮班制灵活调度”的原则，确保关键岗位持证上岗率100%，特别是电焊工、起重指挥、测量员等特种作业人员具备相应资质证书。</w:t>
      </w:r>
    </w:p>
    <w:p>
      <w:pPr>
        <w:spacing w:after="120" w:lineRule="exact" w:line="520"/>
        <w:ind w:firstLine="560"/>
      </w:pPr>
      <w:r>
        <w:rPr>
          <w:rFonts w:ascii="宋体" w:hAnsi="宋体" w:eastAsia="宋体"/>
          <w:sz w:val="28"/>
        </w:rPr>
        <w:t>进度计划以招标工期内划分为四个主要阶段：第一阶段（第1–30日历天）完成地基处理及初步沟槽开挖；第二阶段（第31–150日历天）实现管道铺设与接口连接；第三阶段（第151–180日历天）集中完成阀门井砌筑与回填作业；第四阶段（第181–210日历天）开展系统试压、水质检测及竣工资料整理。每个节点设置质量控制点，如接口密封性检验、回填压实度测试、压力试验记录等，作为下一阶段开工的前提条件。</w:t>
      </w:r>
    </w:p>
    <w:p>
      <w:pPr>
        <w:spacing w:after="120" w:lineRule="exact" w:line="520"/>
        <w:ind w:firstLine="560"/>
      </w:pPr>
      <w:r>
        <w:rPr>
          <w:rFonts w:ascii="宋体" w:hAnsi="宋体" w:eastAsia="宋体"/>
          <w:sz w:val="28"/>
        </w:rPr>
        <w:t>质量管理体系涵盖从材料进场到竣工验收全过程，严格执行“三检制”——自检、互检、专检相结合，形成闭环管理流程。隐蔽工程必须经监理单位现场验收签字后方可隐蔽，严禁擅自封闭。施工过程中定期召开质量分析会，针对常见通病如接口漏水、覆土不足等问题提出改进措施，持续优化施工工艺水平。</w:t>
      </w:r>
    </w:p>
    <w:p>
      <w:pPr>
        <w:spacing w:after="120" w:lineRule="exact" w:line="520"/>
        <w:ind w:firstLine="560"/>
      </w:pPr>
      <w:r>
        <w:rPr>
          <w:rFonts w:ascii="宋体" w:hAnsi="宋体" w:eastAsia="宋体"/>
          <w:sz w:val="28"/>
        </w:rPr>
        <w:t>安全生产责任落实到人，项目部设立专职安全员负责日常巡查与隐患排查，每周组织一次专项检查，重点监控沟槽支护稳定性、起重作业安全性、临时用电合规性等内容。高处作业区域设置硬质防护栏杆，高空坠物风险点布置警戒线，严禁无关人员进入危险区域。一旦发现违章行为，立即责令整改并通报批评，情节严重者予以处罚直至清退出场。</w:t>
      </w:r>
    </w:p>
    <w:p>
      <w:pPr>
        <w:spacing w:after="120" w:lineRule="exact" w:line="520"/>
        <w:ind w:firstLine="560"/>
      </w:pPr>
      <w:r>
        <w:rPr>
          <w:rFonts w:ascii="宋体" w:hAnsi="宋体" w:eastAsia="宋体"/>
          <w:sz w:val="28"/>
        </w:rPr>
        <w:t>环保措施贯穿施工全过程，施工现场设置洗车平台与雾炮降尘设备，每日洒水不少于3次，有效抑制扬尘污染。建筑垃圾分类收集、定点堆放，严禁随意倾倒。施工废水经沉淀池过滤后排入市政管网，禁止直接外排造成水体污染。夜间施工照明控制亮度与方向，避免光污染影响周边居民生活。</w:t>
      </w:r>
    </w:p>
    <w:p>
      <w:pPr>
        <w:spacing w:after="120" w:lineRule="exact" w:line="520"/>
        <w:ind w:firstLine="560"/>
      </w:pPr>
      <w:r>
        <w:rPr>
          <w:rFonts w:ascii="宋体" w:hAnsi="宋体" w:eastAsia="宋体"/>
          <w:sz w:val="28"/>
        </w:rPr>
        <w:t>应急预案方面，我方编制了管道破裂抢修、水质异常响应、机械故障处置等多个专项预案，明确责任人、响应流程与物资储备清单。每月组织一次模拟演练，提升一线员工应急处置能力，确保突发情况能够快速反应、科学处置，最大限度降低损失。</w:t>
      </w:r>
    </w:p>
    <w:p>
      <w:pPr>
        <w:spacing w:after="120" w:lineRule="exact" w:line="520"/>
        <w:ind w:firstLine="560"/>
      </w:pPr>
      <w:r>
        <w:rPr>
          <w:rFonts w:ascii="宋体" w:hAnsi="宋体" w:eastAsia="宋体"/>
          <w:sz w:val="28"/>
        </w:rPr>
        <w:t>综上所述，我方将以科学合理的施工组织为基础，以高标准的质量控制为核心，以全过程的安全文明管理为保障，全面履行合同义务，确保工程如期优质交付。</w:t>
      </w:r>
    </w:p>
    <w:p>
      <w:pPr>
        <w:pStyle w:val="Heading2"/>
      </w:pPr>
      <w:r>
        <w:rPr>
          <w:rFonts w:ascii="黑体" w:hAnsi="黑体" w:eastAsia="黑体"/>
          <w:b/>
          <w:sz w:val="28"/>
        </w:rPr>
        <w:t>11.2 阀门井施工专项技术措施</w:t>
      </w:r>
    </w:p>
    <w:p>
      <w:pPr>
        <w:spacing w:after="120" w:lineRule="exact" w:line="520"/>
        <w:ind w:firstLine="560"/>
      </w:pPr>
      <w:r>
        <w:rPr>
          <w:rFonts w:ascii="宋体" w:hAnsi="宋体" w:eastAsia="宋体"/>
          <w:sz w:val="28"/>
        </w:rPr>
        <w:t>我方针对阀门井施工专项技术措施，聚焦结构稳定性与接口密封性双重控制，明确井位定位精度、混凝土浇筑质量及防渗漏处理流程，确保每座阀门井均满足设计承载力与长期运行可靠性要求。</w:t>
      </w:r>
    </w:p>
    <w:p>
      <w:pPr>
        <w:pStyle w:val="Heading3"/>
      </w:pPr>
      <w:r>
        <w:rPr>
          <w:rFonts w:ascii="黑体" w:hAnsi="黑体" w:eastAsia="黑体"/>
          <w:b w:val="0"/>
          <w:sz w:val="26"/>
        </w:rPr>
        <w:t>11.2.1 井体结构混凝土浇筑质量保障方案</w:t>
      </w:r>
    </w:p>
    <w:p>
      <w:pPr>
        <w:spacing w:after="120" w:lineRule="exact" w:line="520"/>
        <w:ind w:firstLine="560"/>
      </w:pPr>
      <w:r>
        <w:rPr>
          <w:rFonts w:ascii="宋体" w:hAnsi="宋体" w:eastAsia="宋体"/>
          <w:sz w:val="28"/>
        </w:rPr>
        <w:t>我方在本工程中将严格遵循国家现行施工规范与质量验收标准，结合项目实际地形、地质条件及雨季施工特点，制定科学合理的施工组织方案。针对配水干管、支管及入户管敷设，我方采用分段流水作业方式推进，确保各工序衔接顺畅、资源高效利用。</w:t>
      </w:r>
    </w:p>
    <w:p>
      <w:pPr>
        <w:spacing w:after="120" w:lineRule="exact" w:line="520"/>
        <w:ind w:firstLine="560"/>
      </w:pPr>
      <w:r>
        <w:rPr>
          <w:rFonts w:ascii="宋体" w:hAnsi="宋体" w:eastAsia="宋体"/>
          <w:sz w:val="28"/>
        </w:rPr>
        <w:t>(1) 管道沟槽开挖前，先进行现场测量放线，确定管线走向与埋深，根据土质情况选择机械开挖或人工配合开挖方式。对于地下水位较高区域，设置临时排水沟和集水井，配备潜水泵抽排积水，防止基坑浸泡软化。沟槽边坡按设计要求控制坡度，遇松散土层时采取支护措施，如钢板桩或喷锚支护，保障边坡稳定。</w:t>
      </w:r>
    </w:p>
    <w:p>
      <w:pPr>
        <w:spacing w:after="120" w:lineRule="exact" w:line="520"/>
        <w:ind w:firstLine="560"/>
      </w:pPr>
      <w:r>
        <w:rPr>
          <w:rFonts w:ascii="宋体" w:hAnsi="宋体" w:eastAsia="宋体"/>
          <w:sz w:val="28"/>
        </w:rPr>
        <w:t>(2) 回填作业分层夯实，每层厚度不超过30cm，压实系数不低于0.93，采用蛙式打夯机或振动压路机逐层压实。回填材料优先选用原状土，若含杂质较多则筛除后使用，严禁使用淤泥、冻土块及建筑垃圾。关键部位如阀门井周边回填，须人工细整并辅以小型冲击夯夯实，确保密实均匀。</w:t>
      </w:r>
    </w:p>
    <w:p>
      <w:pPr>
        <w:spacing w:after="120" w:lineRule="exact" w:line="520"/>
        <w:ind w:firstLine="560"/>
      </w:pPr>
      <w:r>
        <w:rPr>
          <w:rFonts w:ascii="宋体" w:hAnsi="宋体" w:eastAsia="宋体"/>
          <w:sz w:val="28"/>
        </w:rPr>
        <w:t>(3) 管道焊接工艺执行《给水排水管道工程施工及验收规范》（GB50268）规定，焊缝外观应平整无裂纹、气孔等缺陷，焊后立即进行X射线探伤检测，抽检比例不少于10%，合格率100%。接口密封采用承插式橡胶圈连接，安装前检查橡胶圈完好性，插入深度符合产品说明书要求，避免因错位导致渗漏风险。</w:t>
      </w:r>
    </w:p>
    <w:p>
      <w:pPr>
        <w:spacing w:after="120" w:lineRule="exact" w:line="520"/>
        <w:ind w:firstLine="560"/>
      </w:pPr>
      <w:r>
        <w:rPr>
          <w:rFonts w:ascii="宋体" w:hAnsi="宋体" w:eastAsia="宋体"/>
          <w:sz w:val="28"/>
        </w:rPr>
        <w:t>(4) 阀门井施工注重结构强度与防渗性能，模板选用定型钢模或木模组合，支撑体系牢固可靠，防止涨模变形。混凝土浇筑采用分层布料法，振捣棒快插慢拔，杜绝蜂窝麻面现象；养护期间保持湿润状态不少于7天，防止早期裂缝产生。井盖安装位置精确对位，标高误差控制在±5mm以内，满足后续检修通行需求。</w:t>
      </w:r>
    </w:p>
    <w:p>
      <w:pPr>
        <w:spacing w:after="120" w:lineRule="exact" w:line="520"/>
        <w:ind w:firstLine="560"/>
      </w:pPr>
      <w:r>
        <w:rPr>
          <w:rFonts w:ascii="宋体" w:hAnsi="宋体" w:eastAsia="宋体"/>
          <w:sz w:val="28"/>
        </w:rPr>
        <w:t>(5) 入户管穿村入户段采取预埋套管保护措施，套管内径比主管外径大两号以上，两端封堵严密，防止雨水倒灌或杂物进入。穿越道路或障碍物处，视具体情况选用定向钻进或顶管技术，减少地面扰动，保证既有设施安全。</w:t>
      </w:r>
    </w:p>
    <w:p>
      <w:pPr>
        <w:spacing w:after="120" w:lineRule="exact" w:line="520"/>
        <w:ind w:firstLine="560"/>
      </w:pPr>
      <w:r>
        <w:rPr>
          <w:rFonts w:ascii="宋体" w:hAnsi="宋体" w:eastAsia="宋体"/>
          <w:sz w:val="28"/>
        </w:rPr>
        <w:t>(6) 施工过程中设立专职质量员每日巡查制度，重点核查管材进场复检记录、焊接参数记录、隐蔽工程影像资料等原始凭证，形成闭环管理。发现不符合项立即整改，并由监理单位签字确认后方可进入下一道工序。</w:t>
      </w:r>
    </w:p>
    <w:p>
      <w:pPr>
        <w:spacing w:after="120" w:lineRule="exact" w:line="520"/>
        <w:ind w:firstLine="560"/>
      </w:pPr>
      <w:r>
        <w:rPr>
          <w:rFonts w:ascii="宋体" w:hAnsi="宋体" w:eastAsia="宋体"/>
          <w:sz w:val="28"/>
        </w:rPr>
        <w:t>(7) 安全生产方面，我方建立三级安全管理体系，项目经理为第一责任人，设置专职安全员负责日常监督与隐患排查。所有特种作业人员持证上岗，机械设备实行“一机一档”登记制，定期保养维护。沟槽开挖区域设置警示标志和防护栏杆，夜间增设照明设备，防止非作业人员误入。</w:t>
      </w:r>
    </w:p>
    <w:p>
      <w:pPr>
        <w:spacing w:after="120" w:lineRule="exact" w:line="520"/>
        <w:ind w:firstLine="560"/>
      </w:pPr>
      <w:r>
        <w:rPr>
          <w:rFonts w:ascii="宋体" w:hAnsi="宋体" w:eastAsia="宋体"/>
          <w:sz w:val="28"/>
        </w:rPr>
        <w:t>(8) 应急预案覆盖全面，包括但不限于管道破裂抢修、水质污染事件响应、人员伤亡处置等内容。一旦发生突发事件，第一时间启动应急机制，组织专业队伍赶赴现场，同时向建设单位和地方主管部门报告。事后总结经验教训，优化流程，提升整体抗风险能力。</w:t>
      </w:r>
    </w:p>
    <w:p>
      <w:pPr>
        <w:spacing w:after="120" w:lineRule="exact" w:line="520"/>
        <w:ind w:firstLine="560"/>
      </w:pPr>
      <w:r>
        <w:rPr>
          <w:rFonts w:ascii="宋体" w:hAnsi="宋体" w:eastAsia="宋体"/>
          <w:sz w:val="28"/>
        </w:rPr>
        <w:t>(9) 资源配置上，我方依据工程量清单与进度计划动态调整人员投入，高峰期配置不少于30名熟练技工，其中焊工、管工、测量工各占一定比例，确保关键岗位有人值守。主要设备如挖掘机、吊车、焊机、压力测试仪均按工况匹配选型，满足流水作业与峰值强度需要。</w:t>
      </w:r>
    </w:p>
    <w:p>
      <w:pPr>
        <w:spacing w:after="120" w:lineRule="exact" w:line="520"/>
        <w:ind w:firstLine="560"/>
      </w:pPr>
      <w:r>
        <w:rPr>
          <w:rFonts w:ascii="宋体" w:hAnsi="宋体" w:eastAsia="宋体"/>
          <w:sz w:val="28"/>
        </w:rPr>
        <w:t>(10) 进度控制以关键线路为核心，划分施工准备期、主体施工期、系统调试期三个阶段，每个阶段设定明确里程碑节点。例如：第30日内完成全部沟槽开挖任务，第150日前实现管道全线贯通，第180日前完成所有阀门井砌筑与回填，第210日前完成试压与水质检测工作，最终于合同工期内实现竣工交付。</w:t>
      </w:r>
    </w:p>
    <w:p>
      <w:pPr>
        <w:spacing w:after="120" w:lineRule="exact" w:line="520"/>
        <w:ind w:firstLine="560"/>
      </w:pPr>
      <w:r>
        <w:rPr>
          <w:rFonts w:ascii="宋体" w:hAnsi="宋体" w:eastAsia="宋体"/>
          <w:sz w:val="28"/>
        </w:rPr>
        <w:t>(11) 环保与水保措施同步落实，施工现场设置围挡隔离，进出车辆冲洗平台全覆盖，洒水降尘频次每日不少于三次，尤其在干燥季节加强抑尘管理。临时堆土区铺设防尘网并加设挡土墙，防止风蚀流失。施工废水经沉淀池处理达标后再排放，严禁直排农田或河道。</w:t>
      </w:r>
    </w:p>
    <w:p>
      <w:pPr>
        <w:spacing w:after="120" w:lineRule="exact" w:line="520"/>
        <w:ind w:firstLine="560"/>
      </w:pPr>
      <w:r>
        <w:rPr>
          <w:rFonts w:ascii="宋体" w:hAnsi="宋体" w:eastAsia="宋体"/>
          <w:sz w:val="28"/>
        </w:rPr>
        <w:t>(12) 为应对青海地区雨季多发特性，我方提前编制专项防洪防汛方案，储备沙袋、水泵、应急电源等物资，安排专人值守易涝地段。沟槽开挖完成后及时铺设垫层并回填，尽量缩短暴露时间，降低塌方风险。雨停后迅速组织排水清淤，恢复施工秩序。</w:t>
      </w:r>
    </w:p>
    <w:p>
      <w:pPr>
        <w:spacing w:after="120" w:lineRule="exact" w:line="520"/>
        <w:ind w:firstLine="560"/>
      </w:pPr>
      <w:r>
        <w:rPr>
          <w:rFonts w:ascii="宋体" w:hAnsi="宋体" w:eastAsia="宋体"/>
          <w:sz w:val="28"/>
        </w:rPr>
        <w:t>(13) 材料进场严格执行“三检制”，即供应商自检、施工单位复检、第三方抽检相结合，确保管材、阀门、井盖等主材符合设计强度等级与验收标准。建立材料台账，实行批次追溯管理，杜绝不合格品流入现场。</w:t>
      </w:r>
    </w:p>
    <w:p>
      <w:pPr>
        <w:spacing w:after="120" w:lineRule="exact" w:line="520"/>
        <w:ind w:firstLine="560"/>
      </w:pPr>
      <w:r>
        <w:rPr>
          <w:rFonts w:ascii="宋体" w:hAnsi="宋体" w:eastAsia="宋体"/>
          <w:sz w:val="28"/>
        </w:rPr>
        <w:t>(14) 技术交底贯穿全过程，开工前由项目总工组织全体管理人员及班组长召开专题会议，讲解施工难点、工艺要点与质量通病防治措施。施工中根据实际情况开展针对性交底，如顶管穿越复杂地层、阀门井防水处理等环节，做到人人知晓、操作规范。</w:t>
      </w:r>
    </w:p>
    <w:p>
      <w:pPr>
        <w:spacing w:after="120" w:lineRule="exact" w:line="520"/>
        <w:ind w:firstLine="560"/>
      </w:pPr>
      <w:r>
        <w:rPr>
          <w:rFonts w:ascii="宋体" w:hAnsi="宋体" w:eastAsia="宋体"/>
          <w:sz w:val="28"/>
        </w:rPr>
        <w:t>(15) 我方承诺在招标文件规定的214日历天内高质量完成全部施工内容，不因任何外部因素影响工期目标。通过精细化管理和全过程管控，切实保障工程质量、安全与环保指标达到预期效果，为东庄村与上庄村居民提供稳定可靠的饮用水保障服务。</w:t>
      </w:r>
    </w:p>
    <w:p>
      <w:pPr>
        <w:pStyle w:val="Heading3"/>
      </w:pPr>
      <w:r>
        <w:rPr>
          <w:rFonts w:ascii="黑体" w:hAnsi="黑体" w:eastAsia="黑体"/>
          <w:b w:val="0"/>
          <w:sz w:val="26"/>
        </w:rPr>
        <w:t>11.2.2 阀门安装位置精度控制与防渗处理</w:t>
      </w:r>
    </w:p>
    <w:p>
      <w:pPr>
        <w:spacing w:after="120" w:lineRule="exact" w:line="520"/>
        <w:ind w:firstLine="560"/>
      </w:pPr>
      <w:r>
        <w:rPr>
          <w:rFonts w:ascii="宋体" w:hAnsi="宋体" w:eastAsia="宋体"/>
          <w:sz w:val="28"/>
        </w:rPr>
        <w:t>我方在本工程中将严格遵循《给水排水管道工程施工及验收规范》（GB50268）和《水利水电工程标准施工招标文件》（2009年版）等技术标准，确保施工全过程质量可控、安全受控、进度有序。</w:t>
      </w:r>
    </w:p>
    <w:p>
      <w:pPr>
        <w:spacing w:after="120" w:lineRule="exact" w:line="520"/>
        <w:ind w:firstLine="560"/>
      </w:pPr>
      <w:r>
        <w:rPr>
          <w:rFonts w:ascii="宋体" w:hAnsi="宋体" w:eastAsia="宋体"/>
          <w:sz w:val="28"/>
        </w:rPr>
        <w:t>管道沟槽开挖采用机械配合人工方式作业，根据地质条件合理选择开挖断面形式，边坡坡度按设计要求并结合现场土质情况确定。开挖过程中设置临时排水沟与集水井，防止雨水或地下水积聚影响基坑稳定；遇软弱地层时及时采取支护措施，如钢板桩或木支撑加固，防止塌方风险。沟槽底部预留30cm保护层，由人工清理至设计标高，避免扰动原状土体。回填前清除槽内积水及杂物，分层夯实，每层厚度控制在20～30cm之间，压实度不低于0.93，符合《市政道路工程质量检验评定标准》（CJJ1）规定。对于穿越村道、既有管线段落，提前进行地下障碍物探测与标识，必要时采用人工开挖方式保护既有设施不受破坏。</w:t>
      </w:r>
    </w:p>
    <w:p>
      <w:pPr>
        <w:spacing w:after="120" w:lineRule="exact" w:line="520"/>
        <w:ind w:firstLine="560"/>
      </w:pPr>
      <w:r>
        <w:rPr>
          <w:rFonts w:ascii="宋体" w:hAnsi="宋体" w:eastAsia="宋体"/>
          <w:sz w:val="28"/>
        </w:rPr>
        <w:t>管道敷设阶段，依据不同管径选用适宜的焊接工艺：DN≥90mm管材采用热熔对接焊，DN&lt;90mm采用电熔连接，接口处均需进行外观检查与气密性试验，确保无渗漏隐患。焊接前对管口端面进行打磨处理，保持清洁无油污，焊接参数根据环境温度动态调整，低温条件下延长预热时间以保证熔合质量。安装完成后按规范要求进行压力测试，稳压时间不少于30分钟，压力降不超过0.05MPa为合格，并形成完整记录备查。所有管道埋深均满足最小覆土深度要求，特别是在入户段和支管穿村区域，结合地形变化灵活布设坡度，确保水流顺畅且防冻性能达标。</w:t>
      </w:r>
    </w:p>
    <w:p>
      <w:pPr>
        <w:spacing w:after="120" w:lineRule="exact" w:line="520"/>
        <w:ind w:firstLine="560"/>
      </w:pPr>
      <w:r>
        <w:rPr>
          <w:rFonts w:ascii="宋体" w:hAnsi="宋体" w:eastAsia="宋体"/>
          <w:sz w:val="28"/>
        </w:rPr>
        <w:t>阀门井施工实行标准化作业流程，模板使用定型钢模或组合式木模，混凝土强度等级不低于C25，钢筋绑扎间距准确、保护层厚度均匀。井室砌筑前复核定位坐标与高程，防止偏位；砌筑过程中逐层校核垂直度与平整度，严禁出现通缝现象。井盖安装位置精确对应地面标高，预留孔洞四周密封严实，防止渗漏。井内预留接口与外部管道连接时，采用柔性橡胶圈密封结构，提升抗变形能力，有效应对不均匀沉降引发的应力集中问题。</w:t>
      </w:r>
    </w:p>
    <w:p>
      <w:pPr>
        <w:spacing w:after="120" w:lineRule="exact" w:line="520"/>
        <w:ind w:firstLine="560"/>
      </w:pPr>
      <w:r>
        <w:rPr>
          <w:rFonts w:ascii="宋体" w:hAnsi="宋体" w:eastAsia="宋体"/>
          <w:sz w:val="28"/>
        </w:rPr>
        <w:t>资源配置方面，我方配置满足峰值强度与关键线路需要的机械组合，包括挖掘机、吊车、焊机、检测仪器等设备，其数量与型号按工况与设计要求选配相应规格与数量，保障流水作业连续性和高峰时段资源供给。劳动力投入随施工阶段动态调配，主体施工期高峰期安排不少于40人，其中管道工、焊工、普工比例协调，关键岗位持证上岗率达100%。材料进场严格执行“三检制”，即供应商自检、施工单位复检、监理见证取样送检，确保管材、阀门、井盖等主要构件符合国家现行标准及设计指标。</w:t>
      </w:r>
    </w:p>
    <w:p>
      <w:pPr>
        <w:spacing w:after="120" w:lineRule="exact" w:line="520"/>
        <w:ind w:firstLine="560"/>
      </w:pPr>
      <w:r>
        <w:rPr>
          <w:rFonts w:ascii="宋体" w:hAnsi="宋体" w:eastAsia="宋体"/>
          <w:sz w:val="28"/>
        </w:rPr>
        <w:t>进度计划按照招标工期内划分准备、主体、收尾三个阶段，设置可控里程碑节点：施工准备期完成测量放线、临建搭建、材料报验等工作；主体施工期完成全部管道敷设、阀门井砌筑及系统试压；收尾阶段开展水质检测、竣工资料整理及初步验收。各工序间科学衔接，通过网络图优化资源配置，减少交叉干扰，提高整体效率。</w:t>
      </w:r>
    </w:p>
    <w:p>
      <w:pPr>
        <w:spacing w:after="120" w:lineRule="exact" w:line="520"/>
        <w:ind w:firstLine="560"/>
      </w:pPr>
      <w:r>
        <w:rPr>
          <w:rFonts w:ascii="宋体" w:hAnsi="宋体" w:eastAsia="宋体"/>
          <w:sz w:val="28"/>
        </w:rPr>
        <w:t>质量安全控制贯穿始终，建立三级质量管理体系，明确项目部、施工班组、质检员责任分工。每日开展班前安全交底，每周组织专项安全隐患排查，重点防范沟槽坍塌、机械伤害、触电事故等风险点。针对雨季施工特点，制定专项应急预案，配备抽水泵、防雨棚、应急照明等物资，施工现场设置排水系统，确保降雨后能快速恢复作业。若发生突发状况，立即启动应急响应机制，组织人员疏散、设备转移、故障抢修等工作，最大限度降低损失。</w:t>
      </w:r>
    </w:p>
    <w:p>
      <w:pPr>
        <w:spacing w:after="120" w:lineRule="exact" w:line="520"/>
        <w:ind w:firstLine="560"/>
      </w:pPr>
      <w:r>
        <w:rPr>
          <w:rFonts w:ascii="宋体" w:hAnsi="宋体" w:eastAsia="宋体"/>
          <w:sz w:val="28"/>
        </w:rPr>
        <w:t>环保管理注重源头控制与过程监管，运输车辆进出场地必须冲洗轮胎，防止带泥上路；裸露土方覆盖防尘网，洒水频次每日不少于两次，抑制扬尘扩散；废弃土方分类堆放，优先用于回填或绿化种植，杜绝随意倾倒行为。水保方案落实分区管控策略，东庄村与上庄村施工段分别识别土壤侵蚀敏感度，对易冲刷区域增设临时挡土墙与草袋围堰，减少水土流失。</w:t>
      </w:r>
    </w:p>
    <w:p>
      <w:pPr>
        <w:spacing w:after="120" w:lineRule="exact" w:line="520"/>
        <w:ind w:firstLine="560"/>
      </w:pPr>
      <w:r>
        <w:rPr>
          <w:rFonts w:ascii="宋体" w:hAnsi="宋体" w:eastAsia="宋体"/>
          <w:sz w:val="28"/>
        </w:rPr>
        <w:t>我方承诺，在本工程实施过程中，坚持“以人为本、安全第一、预防为主、综合治理”的方针，严格执行各项技术规程与管理制度，做到施工有章可循、过程可追溯、结果可验证，确保工程高质量如期交付。</w:t>
      </w:r>
    </w:p>
    <w:p>
      <w:pPr>
        <w:pStyle w:val="Heading2"/>
      </w:pPr>
      <w:r>
        <w:rPr>
          <w:rFonts w:ascii="黑体" w:hAnsi="黑体" w:eastAsia="黑体"/>
          <w:b/>
          <w:sz w:val="28"/>
        </w:rPr>
        <w:t>11.3 材料进场检验与质量管控机制</w:t>
      </w:r>
    </w:p>
    <w:p>
      <w:pPr>
        <w:spacing w:after="120" w:lineRule="exact" w:line="520"/>
        <w:ind w:firstLine="560"/>
      </w:pPr>
      <w:r>
        <w:rPr>
          <w:rFonts w:ascii="宋体" w:hAnsi="宋体" w:eastAsia="宋体"/>
          <w:sz w:val="28"/>
        </w:rPr>
        <w:t>我方严格实施材料进场“三检制”，即供应商自检、现场复检、第三方抽检联动机制，确保管材、阀门等主材质量可追溯、全过程受控。所有进场材料均按规范要求核对合格证、检测报告，并进行抽样复测，杜绝不合格品进入施工现场。建立材料台账与批次管理档案，实现从源头到安装环节的闭环管控，保障工程实体质量符合设计及规范要求。</w:t>
      </w:r>
    </w:p>
    <w:p>
      <w:pPr>
        <w:pStyle w:val="Heading3"/>
      </w:pPr>
      <w:r>
        <w:rPr>
          <w:rFonts w:ascii="黑体" w:hAnsi="黑体" w:eastAsia="黑体"/>
          <w:b w:val="0"/>
          <w:sz w:val="26"/>
        </w:rPr>
        <w:t>11.3.1 管材、阀门等主要材料进场复检程序</w:t>
      </w:r>
    </w:p>
    <w:p>
      <w:pPr>
        <w:spacing w:after="120" w:lineRule="exact" w:line="520"/>
        <w:ind w:firstLine="560"/>
      </w:pPr>
      <w:r>
        <w:rPr>
          <w:rFonts w:ascii="宋体" w:hAnsi="宋体" w:eastAsia="宋体"/>
          <w:sz w:val="28"/>
        </w:rPr>
        <w:t>我方在本工程中将严格遵循国家现行施工规范与质量验收标准，确保施工全过程受控、可追溯。针对本项目特点，我方拟采用“分段流水、平行推进、节点控制”的组织方式，统筹安排资源配置，保障各工序衔接顺畅。</w:t>
      </w:r>
    </w:p>
    <w:p>
      <w:pPr>
        <w:spacing w:after="120" w:lineRule="exact" w:line="520"/>
        <w:ind w:firstLine="560"/>
      </w:pPr>
      <w:r>
        <w:rPr>
          <w:rFonts w:ascii="宋体" w:hAnsi="宋体" w:eastAsia="宋体"/>
          <w:sz w:val="28"/>
        </w:rPr>
        <w:t>管道沟槽开挖前须完成测量放线复核，依据设计图纸及现场地形条件确定开挖边界，并设置临时水准点与控制桩。开挖过程中视土质情况采取放坡或支护措施，边坡坡度按《给水排水管道工程施工及验收规范》（GB50268）要求执行，对松散土层或地下水位较高区域增设降水井与排水沟，防止塌方和积水影响作业面。开挖至设计标高后立即进行地基承载力检测，若未达要求则按设计要求换填处理，回填材料选用级配良好、含水率适中的砂砾石或原状土，分层压实厚度控制在30cm以内，每层压实遍数不少于3遍，压实系数不小于0.93，确保基础稳定。</w:t>
      </w:r>
    </w:p>
    <w:p>
      <w:pPr>
        <w:spacing w:after="120" w:lineRule="exact" w:line="520"/>
        <w:ind w:firstLine="560"/>
      </w:pPr>
      <w:r>
        <w:rPr>
          <w:rFonts w:ascii="宋体" w:hAnsi="宋体" w:eastAsia="宋体"/>
          <w:sz w:val="28"/>
        </w:rPr>
        <w:t>管道敷设阶段，我方优先铺设干管主线路，再依次展开支管与入户管安装。PE管材进场后由专职质检员核查出厂合格证、检测报告及外观质量，杜绝使用破损、变形或标识不清的管材。焊接作业前进行工艺评定，明确热熔温度、加热时间与冷却时间参数，焊缝处不得有气孔、夹渣、裂纹等缺陷；接口密封性通过压力测试验证，试验压力为工作压力的1.5倍，稳压时间不少于30分钟，无渗漏视为合格。对于穿越村道、田埂等地形复杂段落，我方采用定向钻技术或顶管法施工，提前探明地下管线分布，制定专项保护方案，避免扰动既有设施。</w:t>
      </w:r>
    </w:p>
    <w:p>
      <w:pPr>
        <w:spacing w:after="120" w:lineRule="exact" w:line="520"/>
        <w:ind w:firstLine="560"/>
      </w:pPr>
      <w:r>
        <w:rPr>
          <w:rFonts w:ascii="宋体" w:hAnsi="宋体" w:eastAsia="宋体"/>
          <w:sz w:val="28"/>
        </w:rPr>
        <w:t>阀门井施工严格执行标准化流程：首先定位放样，复核坐标与高程误差不超过±5mm；钢筋绑扎完毕后支模，模板拼缝严密并涂刷脱模剂，混凝土浇筑采用分层振捣法，每层厚度≤30cm，插入式振捣棒移动间距不大于作用半径的1.5倍；拆模后及时洒水养护不少于7天，强度达到设计值后方可回填。井室内部预留孔洞位置准确，预埋件固定牢靠，所有法兰连接部位均做防腐处理，防止锈蚀导致泄漏风险。</w:t>
      </w:r>
    </w:p>
    <w:p>
      <w:pPr>
        <w:spacing w:after="120" w:lineRule="exact" w:line="520"/>
        <w:ind w:firstLine="560"/>
      </w:pPr>
      <w:r>
        <w:rPr>
          <w:rFonts w:ascii="宋体" w:hAnsi="宋体" w:eastAsia="宋体"/>
          <w:sz w:val="28"/>
        </w:rPr>
        <w:t>为应对雨季施工带来的不利影响，我方建立气象预警机制，每日关注天气预报，遇降雨提前停止沟槽开挖作业，对已成型沟槽用彩条布覆盖防冲刷，同时加强排水系统布设，设置集水坑与潜水泵抽排积水。施工现场配备足够数量的应急物资，包括沙袋、挡水板、抽水泵、照明灯具等，确保突发强降雨时能迅速响应，保障人员安全与工程质量不受损害。</w:t>
      </w:r>
    </w:p>
    <w:p>
      <w:pPr>
        <w:spacing w:after="120" w:lineRule="exact" w:line="520"/>
        <w:ind w:firstLine="560"/>
      </w:pPr>
      <w:r>
        <w:rPr>
          <w:rFonts w:ascii="宋体" w:hAnsi="宋体" w:eastAsia="宋体"/>
          <w:sz w:val="28"/>
        </w:rPr>
        <w:t>进度计划方面，我方以招标工期内划分为四个主要阶段：第一阶段（第1–30日历天）完成施工准备、测量放线、临时设施建设及首批材料进场；第二阶段（第31–150日历天）集中实施管道敷设与接口安装，同步推进阀门井基础施工；第三阶段（第151–180日历天）完成井体砌筑、回填夯实及附属设施安装；第四阶段（第181–210日历天）开展系统试压、水质检测与竣工资料整理。关键线路设置清晰，每日跟踪实际进度偏差，动态调整资源投入，确保整体工期可控。</w:t>
      </w:r>
    </w:p>
    <w:p>
      <w:pPr>
        <w:spacing w:after="120" w:lineRule="exact" w:line="520"/>
        <w:ind w:firstLine="560"/>
      </w:pPr>
      <w:r>
        <w:rPr>
          <w:rFonts w:ascii="宋体" w:hAnsi="宋体" w:eastAsia="宋体"/>
          <w:sz w:val="28"/>
        </w:rPr>
        <w:t>机械设备配置上，我方根据各施工区段的工作量与作业面宽度合理调配挖掘机、吊车、焊机、电锤、切割机等设备组合，满足峰值强度需求。大型机械操作人员持证上岗，定期保养检修，严禁带病运行。小型工具统一编号管理，实行“谁使用谁负责”制度，减少损耗率。</w:t>
      </w:r>
    </w:p>
    <w:p>
      <w:pPr>
        <w:spacing w:after="120" w:lineRule="exact" w:line="520"/>
        <w:ind w:firstLine="560"/>
      </w:pPr>
      <w:r>
        <w:rPr>
          <w:rFonts w:ascii="宋体" w:hAnsi="宋体" w:eastAsia="宋体"/>
          <w:sz w:val="28"/>
        </w:rPr>
        <w:t>劳动力安排体现动态化原则，初期以土建为主力队伍，中期转入管道安装与井室砌筑双线作业，后期集中力量冲刺试压与收尾清理。每个班组配备专责质量员与安全员，落实班前交底、班中巡查、班后总结制度，形成闭环管理体系。</w:t>
      </w:r>
    </w:p>
    <w:p>
      <w:pPr>
        <w:spacing w:after="120" w:lineRule="exact" w:line="520"/>
        <w:ind w:firstLine="560"/>
      </w:pPr>
      <w:r>
        <w:rPr>
          <w:rFonts w:ascii="宋体" w:hAnsi="宋体" w:eastAsia="宋体"/>
          <w:sz w:val="28"/>
        </w:rPr>
        <w:t>质量管理贯穿始终，从原材料入场到隐蔽工程验收层层把关。我方设立独立实验室，配备常规检测仪器如压力表、游标卡尺、卷尺、电子秤等，对每批次管材、阀门、水泥、砂石进行抽检，确保符合设计强度等级与环保要求。隐蔽工程必须经监理单位签字确认后方可覆盖，严禁擅自隐蔽。</w:t>
      </w:r>
    </w:p>
    <w:p>
      <w:pPr>
        <w:spacing w:after="120" w:lineRule="exact" w:line="520"/>
        <w:ind w:firstLine="560"/>
      </w:pPr>
      <w:r>
        <w:rPr>
          <w:rFonts w:ascii="宋体" w:hAnsi="宋体" w:eastAsia="宋体"/>
          <w:sz w:val="28"/>
        </w:rPr>
        <w:t>安全管理实行全员责任制，项目经理为第一责任人，安全员每日巡检记录详实，重点防范沟槽坍塌、高空坠落、触电事故、机械伤害四大风险源。施工现场设置醒目标识牌与警示灯，夜间施工照明充足，通道畅通无阻。应急预案编制科学可行，涵盖管道破裂抢修、水质污染事件处置、人员伤亡急救等内容，每季度组织演练一次，提升应急响应能力。</w:t>
      </w:r>
    </w:p>
    <w:p>
      <w:pPr>
        <w:spacing w:after="120" w:lineRule="exact" w:line="520"/>
        <w:ind w:firstLine="560"/>
      </w:pPr>
      <w:r>
        <w:rPr>
          <w:rFonts w:ascii="宋体" w:hAnsi="宋体" w:eastAsia="宋体"/>
          <w:sz w:val="28"/>
        </w:rPr>
        <w:t>环境保护方面，我方严格落实扬尘治理措施，每天定时洒水降尘不少于4次，运输车辆进出场冲洗平台全覆盖，裸露土方全部覆盖绿色防尘网。施工废水经沉淀池处理达标后排入市政管网，废料分类堆放、及时清运，做到工完场清，最大限度降低对周边生态环境的影响。</w:t>
      </w:r>
    </w:p>
    <w:p>
      <w:pPr>
        <w:spacing w:after="120" w:lineRule="exact" w:line="520"/>
        <w:ind w:firstLine="560"/>
      </w:pPr>
      <w:r>
        <w:rPr>
          <w:rFonts w:ascii="宋体" w:hAnsi="宋体" w:eastAsia="宋体"/>
          <w:sz w:val="28"/>
        </w:rPr>
        <w:t>以上技术方案基于本工程实际条件制定，具有较强的针对性与可操作性，能够有效支撑合同约定的质量、安全、进度目标达成。</w:t>
      </w:r>
    </w:p>
    <w:sectPr w:rsidR="00FC693F" w:rsidRPr="0006063C" w:rsidSect="00034616">
      <w:headerReference w:type="default" r:id="rId9"/>
      <w:footerReference w:type="default" r:id="rId10"/>
      <w:pgSz w:w="11906" w:h="16838"/>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宋体"/>
      </w:rPr>
      <w:t xml:space="preserve">第 </w:t>
    </w:r>
    <w:r>
      <w:fldChar w:fldCharType="begin"/>
    </w:r>
    <w:r>
      <w:instrText xml:space="preserve">PAGE</w:instrText>
    </w:r>
    <w:r>
      <w:fldChar w:fldCharType="separate"/>
    </w:r>
    <w:r>
      <w:rPr>
        <w:rFonts w:ascii="Times New Roman" w:hAnsi="Times New Roman" w:eastAsia="宋体"/>
      </w:rPr>
      <w:t>1</w:t>
    </w:r>
    <w:r>
      <w:fldChar w:fldCharType="end"/>
    </w:r>
    <w:r>
      <w:rPr>
        <w:rFonts w:ascii="Times New Roman" w:hAnsi="Times New Roman" w:eastAsia="宋体"/>
      </w:rPr>
      <w:t xml:space="preserve"> 页 / 共 </w:t>
    </w:r>
    <w:r>
      <w:fldChar w:fldCharType="begin"/>
    </w:r>
    <w:r>
      <w:instrText xml:space="preserve">NUMPAGES</w:instrText>
    </w:r>
    <w:r>
      <w:fldChar w:fldCharType="separate"/>
    </w:r>
    <w:r>
      <w:rPr>
        <w:rFonts w:ascii="Times New Roman" w:hAnsi="Times New Roman" w:eastAsia="宋体"/>
      </w:rPr>
      <w:t>1</w:t>
    </w:r>
    <w:r>
      <w:fldChar w:fldCharType="end"/>
    </w:r>
    <w:r>
      <w:rPr>
        <w:rFonts w:ascii="Times New Roman" w:hAnsi="Times New Roman" w:eastAsia="宋体"/>
      </w:rPr>
      <w:t xml:space="preserve"> 页</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